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6D7" w:rsidRDefault="00AD46D7" w:rsidP="00B548B3">
      <w:pPr>
        <w:widowControl w:val="0"/>
        <w:spacing w:after="0" w:line="240" w:lineRule="exact"/>
        <w:rPr>
          <w:rFonts w:ascii="Times New Roman" w:eastAsia="Arial Unicode MS" w:hAnsi="Times New Roman" w:cs="Times New Roman"/>
          <w:color w:val="000000"/>
          <w:shd w:val="clear" w:color="auto" w:fill="FFFFFF"/>
          <w:lang w:eastAsia="ru-RU"/>
        </w:rPr>
      </w:pPr>
    </w:p>
    <w:p w:rsidR="00AD46D7" w:rsidRPr="006C51FD" w:rsidRDefault="00AD46D7" w:rsidP="00AD46D7">
      <w:pPr>
        <w:widowControl w:val="0"/>
        <w:spacing w:after="0" w:line="240" w:lineRule="exact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6C51F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Сведения об обеспеченности образовательного процесса материально-технической базой  специальности 40.02.01 Право и организация социального обеспечения (на базе среднего общего образования)</w:t>
      </w:r>
    </w:p>
    <w:p w:rsidR="00AD46D7" w:rsidRPr="00DB07CB" w:rsidRDefault="00AD46D7" w:rsidP="00B548B3">
      <w:pPr>
        <w:widowControl w:val="0"/>
        <w:spacing w:after="0" w:line="240" w:lineRule="exact"/>
        <w:rPr>
          <w:rFonts w:ascii="Times New Roman" w:eastAsia="Arial Unicode MS" w:hAnsi="Times New Roman" w:cs="Times New Roman"/>
          <w:lang w:eastAsia="ru-RU"/>
        </w:rPr>
      </w:pPr>
    </w:p>
    <w:p w:rsidR="00B548B3" w:rsidRPr="00DB07CB" w:rsidRDefault="00B548B3" w:rsidP="00B548B3">
      <w:pPr>
        <w:widowControl w:val="0"/>
        <w:spacing w:after="0" w:line="240" w:lineRule="auto"/>
        <w:rPr>
          <w:rFonts w:ascii="Times New Roman" w:eastAsia="Arial Unicode MS" w:hAnsi="Times New Roman" w:cs="Times New Roman"/>
          <w:lang w:eastAsia="ru-RU"/>
        </w:rPr>
      </w:pPr>
    </w:p>
    <w:tbl>
      <w:tblPr>
        <w:tblW w:w="14671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96"/>
        <w:gridCol w:w="3439"/>
        <w:gridCol w:w="6516"/>
        <w:gridCol w:w="3620"/>
      </w:tblGrid>
      <w:tr w:rsidR="00AD46D7" w:rsidRPr="00DB07CB" w:rsidTr="00BA4CFD">
        <w:trPr>
          <w:trHeight w:val="460"/>
        </w:trPr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46D7" w:rsidRPr="00DB07CB" w:rsidRDefault="00AD46D7" w:rsidP="00AD46D7">
            <w:pPr>
              <w:widowControl w:val="0"/>
              <w:spacing w:after="0" w:line="274" w:lineRule="exact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Дисциплина</w:t>
            </w:r>
          </w:p>
          <w:p w:rsidR="00AD46D7" w:rsidRPr="00DB07CB" w:rsidRDefault="00AD46D7" w:rsidP="00AD46D7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(профессиональный модуль) по учебному плану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46D7" w:rsidRPr="00DB07CB" w:rsidRDefault="00AD46D7" w:rsidP="00AD46D7">
            <w:pPr>
              <w:widowControl w:val="0"/>
              <w:spacing w:after="6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Наименование учебных кабинетов, лабораторий, учебно-производственных</w:t>
            </w:r>
          </w:p>
          <w:p w:rsidR="00AD46D7" w:rsidRPr="00DB07CB" w:rsidRDefault="00AD46D7" w:rsidP="00AD46D7">
            <w:pPr>
              <w:widowControl w:val="0"/>
              <w:jc w:val="both"/>
              <w:rPr>
                <w:rFonts w:ascii="Times New Roman" w:eastAsia="Arial Unicode MS" w:hAnsi="Times New Roman" w:cs="Times New Roman"/>
                <w:b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мастерских и других помещений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D46D7" w:rsidRPr="00DB07CB" w:rsidRDefault="00AD46D7" w:rsidP="00BA4CFD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Форма владения, пользования (собственность, оперативное управление, аренда и т.п.)</w:t>
            </w:r>
          </w:p>
        </w:tc>
      </w:tr>
      <w:tr w:rsidR="00AD46D7" w:rsidRPr="00DB07CB" w:rsidTr="00BA4CFD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6D7" w:rsidRPr="00DB07CB" w:rsidRDefault="007A175D" w:rsidP="00AD46D7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ОГСЭ.01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D46D7" w:rsidRPr="00DB07CB" w:rsidRDefault="00AD46D7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Основы философии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D46D7" w:rsidRPr="00DB07CB" w:rsidRDefault="00AD46D7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истории и основ философии (№11).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46D7" w:rsidRPr="00DB07CB" w:rsidRDefault="00AD46D7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AD46D7" w:rsidRPr="00DB07CB" w:rsidRDefault="00AD46D7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AD46D7" w:rsidRPr="00DB07CB" w:rsidRDefault="00AD46D7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D46D7" w:rsidRPr="00DB07CB" w:rsidTr="00BA4CFD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6D7" w:rsidRPr="00DB07CB" w:rsidRDefault="007A175D" w:rsidP="00AD46D7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ОГСЭ.02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46D7" w:rsidRPr="00DB07CB" w:rsidRDefault="00AD46D7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История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D46D7" w:rsidRPr="00DB07CB" w:rsidRDefault="00AD46D7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Кабинет </w:t>
            </w:r>
            <w:r w:rsidRPr="00DB07CB">
              <w:rPr>
                <w:rFonts w:ascii="Times New Roman" w:hAnsi="Times New Roman" w:cs="Times New Roman"/>
              </w:rPr>
              <w:t xml:space="preserve"> 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истории и основ философии (№11)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46D7" w:rsidRPr="00DB07CB" w:rsidRDefault="00AD46D7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D46D7" w:rsidRPr="00DB07CB" w:rsidTr="00BA4CFD">
        <w:trPr>
          <w:trHeight w:val="511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46D7" w:rsidRPr="00DB07CB" w:rsidRDefault="007A175D" w:rsidP="00AD46D7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ОГСЭ.03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D46D7" w:rsidRPr="00DB07CB" w:rsidRDefault="00AD46D7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Иностранный язык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AD46D7" w:rsidRPr="009A3191" w:rsidRDefault="00AD46D7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иностранного языка (№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ru-RU"/>
              </w:rPr>
              <w:t>15</w:t>
            </w: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), 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AD46D7" w:rsidRPr="00DB07CB" w:rsidRDefault="00AD46D7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D46D7" w:rsidRPr="00DB07CB" w:rsidTr="00BA4CFD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6D7" w:rsidRPr="00DB07CB" w:rsidRDefault="007A175D" w:rsidP="00AD46D7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ОГСЭ.04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46D7" w:rsidRPr="00DB07CB" w:rsidRDefault="00AD46D7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Физическая культура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D46D7" w:rsidRPr="00DB07CB" w:rsidRDefault="00AD46D7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Спортивный зал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46D7" w:rsidRPr="00DB07CB" w:rsidRDefault="00AD46D7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D46D7" w:rsidRPr="00DB07CB" w:rsidTr="00BA4CFD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6D7" w:rsidRPr="00DB07CB" w:rsidRDefault="007A175D" w:rsidP="00AD46D7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ЕН.01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46D7" w:rsidRPr="00DB07CB" w:rsidRDefault="00AD46D7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Математика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D46D7" w:rsidRPr="00DB07CB" w:rsidRDefault="00AD46D7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математики (№</w:t>
            </w:r>
            <w:r w:rsidRPr="007A175D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18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6D7" w:rsidRPr="00DB07CB" w:rsidRDefault="00AD46D7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AD46D7" w:rsidRPr="00DB07CB" w:rsidRDefault="00AD46D7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AD46D7" w:rsidRPr="00DB07CB" w:rsidRDefault="00AD46D7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D46D7" w:rsidRPr="00DB07CB" w:rsidTr="00BA4CFD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6D7" w:rsidRPr="00DB07CB" w:rsidRDefault="007A175D" w:rsidP="00AD46D7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ЕН.02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D46D7" w:rsidRPr="00DB07CB" w:rsidRDefault="00AD46D7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Информатика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D46D7" w:rsidRPr="00DB07CB" w:rsidRDefault="00AD46D7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Лаборатория  информатики (№13)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46D7" w:rsidRPr="00DB07CB" w:rsidRDefault="00AD46D7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D46D7" w:rsidRPr="00DB07CB" w:rsidTr="00BA4CFD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6D7" w:rsidRPr="00DB07CB" w:rsidRDefault="007A175D" w:rsidP="00AD46D7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ОП.01.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46D7" w:rsidRPr="00DB07CB" w:rsidRDefault="00AD46D7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Теория государства и права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D46D7" w:rsidRPr="00DB07CB" w:rsidRDefault="00AD46D7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</w:t>
            </w:r>
            <w:r w:rsidRPr="00DB07CB">
              <w:rPr>
                <w:rFonts w:ascii="Times New Roman" w:hAnsi="Times New Roman" w:cs="Times New Roman"/>
              </w:rPr>
              <w:t xml:space="preserve"> 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теории государства и права   (№2)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46D7" w:rsidRPr="00DB07CB" w:rsidRDefault="00AD46D7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D46D7" w:rsidRPr="00DB07CB" w:rsidTr="00BA4CFD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6D7" w:rsidRPr="00DB07CB" w:rsidRDefault="007A175D" w:rsidP="00AD46D7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ОП.02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46D7" w:rsidRPr="00DB07CB" w:rsidRDefault="00AD46D7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Конституционное право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D46D7" w:rsidRPr="00DB07CB" w:rsidRDefault="00AD46D7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конституционного и административного  права (№2)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46D7" w:rsidRPr="00DB07CB" w:rsidRDefault="00AD46D7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D46D7" w:rsidRPr="00DB07CB" w:rsidTr="00BA4CFD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6D7" w:rsidRPr="00DB07CB" w:rsidRDefault="007A175D" w:rsidP="007A175D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ОП.0</w:t>
            </w: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3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46D7" w:rsidRPr="00DB07CB" w:rsidRDefault="00AD46D7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Административное право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D46D7" w:rsidRPr="00DB07CB" w:rsidRDefault="00AD46D7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Кабинет конституционного и административного  права (№2)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6D7" w:rsidRPr="00DB07CB" w:rsidRDefault="00AD46D7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AD46D7" w:rsidRPr="00DB07CB" w:rsidRDefault="00AD46D7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AD46D7" w:rsidRPr="00DB07CB" w:rsidRDefault="00AD46D7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D46D7" w:rsidRPr="00DB07CB" w:rsidTr="00BA4CFD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6D7" w:rsidRPr="00DB07CB" w:rsidRDefault="007A175D" w:rsidP="00AD46D7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ОП.04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D46D7" w:rsidRPr="00DB07CB" w:rsidRDefault="00AD46D7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Основы экологического права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D46D7" w:rsidRPr="00DB07CB" w:rsidRDefault="00AD46D7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основ экологического права (№</w:t>
            </w:r>
            <w:r w:rsidRPr="007A175D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2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46D7" w:rsidRPr="00DB07CB" w:rsidRDefault="00AD46D7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D46D7" w:rsidRPr="00DB07CB" w:rsidTr="00BA4CFD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6D7" w:rsidRPr="00DB07CB" w:rsidRDefault="007A175D" w:rsidP="00AD46D7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ОП.05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46D7" w:rsidRPr="00DB07CB" w:rsidRDefault="00AD46D7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Трудовое право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D46D7" w:rsidRPr="00DB07CB" w:rsidRDefault="00AD46D7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трудового права (№</w:t>
            </w:r>
            <w:r w:rsidRPr="007A175D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2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46D7" w:rsidRPr="00DB07CB" w:rsidRDefault="00AD46D7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D46D7" w:rsidRPr="00DB07CB" w:rsidTr="00BA4CFD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6D7" w:rsidRPr="00DB07CB" w:rsidRDefault="007A175D" w:rsidP="00AD46D7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ОП.06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46D7" w:rsidRPr="00DB07CB" w:rsidRDefault="00AD46D7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Гражданское право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46D7" w:rsidRPr="00DB07CB" w:rsidRDefault="00AD46D7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 гражданского, семейного  права и гражданского процесса (№2)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46D7" w:rsidRPr="00DB07CB" w:rsidRDefault="00AD46D7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D46D7" w:rsidRPr="00DB07CB" w:rsidTr="00BA4CFD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6D7" w:rsidRPr="00DB07CB" w:rsidRDefault="007A175D" w:rsidP="00AD46D7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ОП.07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46D7" w:rsidRPr="00DB07CB" w:rsidRDefault="00AD46D7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Семейное право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46D7" w:rsidRPr="00DB07CB" w:rsidRDefault="00AD46D7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Кабинет  гражданского, семейного  права и гражданского процесса (№2)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6D7" w:rsidRPr="00DB07CB" w:rsidRDefault="00AD46D7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AD46D7" w:rsidRPr="00DB07CB" w:rsidRDefault="00AD46D7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AD46D7" w:rsidRPr="00DB07CB" w:rsidRDefault="00AD46D7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D46D7" w:rsidRPr="00DB07CB" w:rsidTr="00BA4CFD">
        <w:trPr>
          <w:trHeight w:val="509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46D7" w:rsidRPr="00DB07CB" w:rsidRDefault="007A175D" w:rsidP="00AD46D7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ОП.08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AD46D7" w:rsidRPr="00DB07CB" w:rsidRDefault="00AD46D7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Гражданский процесс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AD46D7" w:rsidRPr="00DB07CB" w:rsidRDefault="00AD46D7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 гражданского, семейного  права и гражданского процесса (№2)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AD46D7" w:rsidRPr="00DB07CB" w:rsidRDefault="00AD46D7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D46D7" w:rsidRPr="00DB07CB" w:rsidTr="00BA4CFD">
        <w:trPr>
          <w:trHeight w:val="421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46D7" w:rsidRPr="00DB07CB" w:rsidRDefault="007A175D" w:rsidP="00AD46D7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ОП.09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AD46D7" w:rsidRPr="00DB07CB" w:rsidRDefault="00AD46D7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Страховое дело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AD46D7" w:rsidRPr="00DB07CB" w:rsidRDefault="00AD46D7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Кабинет социально-экономических дисциплин (№11)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AD46D7" w:rsidRPr="00DB07CB" w:rsidRDefault="00AD46D7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D46D7" w:rsidRPr="00DB07CB" w:rsidTr="00BA4CFD">
        <w:trPr>
          <w:trHeight w:val="631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46D7" w:rsidRPr="00DB07CB" w:rsidRDefault="007A175D" w:rsidP="00AD46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ОП.10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AD46D7" w:rsidRPr="00DB07CB" w:rsidRDefault="00AD46D7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Статистика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AD46D7" w:rsidRPr="00DB07CB" w:rsidRDefault="00AD46D7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социально-экономических дисциплин (№</w:t>
            </w:r>
            <w:r w:rsidRPr="007A175D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11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AD46D7" w:rsidRPr="00DB07CB" w:rsidRDefault="00AD46D7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7A175D" w:rsidRPr="00DB07CB" w:rsidTr="00BA4CFD">
        <w:trPr>
          <w:trHeight w:val="541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AD46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ОП.11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7A175D" w:rsidRPr="00DB07CB" w:rsidRDefault="007A175D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Экономика организации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7A175D" w:rsidRPr="00DB07CB" w:rsidRDefault="007A175D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менеджмента и экономики организации (№18)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BA4CF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7A175D" w:rsidRPr="00DB07CB" w:rsidTr="00BA4CFD">
        <w:trPr>
          <w:trHeight w:val="719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AD46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ОП.12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7A175D" w:rsidRPr="00DB07CB" w:rsidRDefault="007A175D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Менеджмент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7A175D" w:rsidRPr="00DB07CB" w:rsidRDefault="007A175D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Кабинет менеджмента и экономики организации (№18)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BA4CF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7A175D" w:rsidRPr="00DB07CB" w:rsidTr="00BA4CFD">
        <w:trPr>
          <w:trHeight w:val="559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AD46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ОП.13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7A175D" w:rsidRPr="00DB07CB" w:rsidRDefault="007A175D" w:rsidP="00AD46D7">
            <w:pPr>
              <w:widowControl w:val="0"/>
              <w:spacing w:after="0" w:line="283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Документационное обеспечение управления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 профессиональных дисциплин(№11)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BA4CF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7A175D" w:rsidRPr="00DB07CB" w:rsidTr="00BA4CFD">
        <w:trPr>
          <w:trHeight w:val="69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AD46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ОП.14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AD46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7A175D" w:rsidRDefault="007A175D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Лаборатория  информационных технологий и в профессиональной деятельности</w:t>
            </w: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(№9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</w:t>
            </w:r>
          </w:p>
          <w:p w:rsidR="007A175D" w:rsidRPr="00DB07CB" w:rsidRDefault="007A175D" w:rsidP="00AD46D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AD46D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7A175D" w:rsidRPr="00DB07CB" w:rsidTr="00BA4CFD">
        <w:trPr>
          <w:trHeight w:val="70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AD46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ОП.15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7A175D" w:rsidRPr="00DB07CB" w:rsidRDefault="007A175D" w:rsidP="00BA4CFD">
            <w:pPr>
              <w:widowControl w:val="0"/>
              <w:spacing w:after="0" w:line="274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Безопасность жизнедеятельности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безопасности  жизнедеятельности  (№12)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AD46D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7A175D" w:rsidRPr="00DB07CB" w:rsidTr="00BA4CFD">
        <w:trPr>
          <w:trHeight w:val="568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AD46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ПМ.01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BA4CFD">
            <w:pPr>
              <w:widowControl w:val="0"/>
              <w:spacing w:after="0" w:line="283" w:lineRule="exact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 xml:space="preserve"> Обеспечение реализации прав граждан в сфере пенсионного обеспечения и социальной защиты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Кабинет  профессиональных дисциплин(№11)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AD46D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7A175D" w:rsidRPr="00DB07CB" w:rsidTr="00BA4CFD">
        <w:trPr>
          <w:trHeight w:val="689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AD46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BA4CFD">
            <w:pPr>
              <w:widowControl w:val="0"/>
              <w:spacing w:after="0" w:line="283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.МДК01.01. </w:t>
            </w:r>
            <w:proofErr w:type="gramStart"/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Кабинет  профессиональных дисциплин(№11)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AD46D7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7A175D" w:rsidRPr="00DB07CB" w:rsidTr="00BA4CFD">
        <w:trPr>
          <w:trHeight w:val="526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AD46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BA4CFD">
            <w:pPr>
              <w:widowControl w:val="0"/>
              <w:spacing w:after="0" w:line="283" w:lineRule="exact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МДК.01.02 Психология социально-правовой деятельности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A175D" w:rsidRDefault="007A175D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Кабинет  профессиональных дисциплин(№11)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AD46D7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7A175D" w:rsidRPr="00DB07CB" w:rsidTr="00BA4CFD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AD46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ПМ.02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75D" w:rsidRDefault="007A175D" w:rsidP="00BA4CFD">
            <w:pPr>
              <w:widowControl w:val="0"/>
              <w:spacing w:after="0" w:line="283" w:lineRule="exact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ПМ.02</w:t>
            </w:r>
            <w:r>
              <w:rPr>
                <w:rFonts w:ascii="Times New Roman" w:eastAsia="Arial Unicode MS" w:hAnsi="Times New Roman" w:cs="Times New Roman"/>
                <w:color w:val="000000"/>
              </w:rPr>
              <w:t>Организационное обеспечение деятельности учреждений социальной защиты населения и органов Пенсионного фонда Российской Федерации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175D" w:rsidRPr="00DB07CB" w:rsidRDefault="007A175D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Кабинет  профессиональных дисциплин(№11)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AD46D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7A175D" w:rsidRPr="00DB07CB" w:rsidTr="00BA4CFD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AD46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75D" w:rsidRPr="00DB07CB" w:rsidRDefault="007A175D" w:rsidP="00BA4CFD">
            <w:pPr>
              <w:widowControl w:val="0"/>
              <w:spacing w:after="0" w:line="278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МДК 02.01. Организация работы органов социальной защиты населения и органов Пенсионного 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фонда Российской Федерации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175D" w:rsidRPr="00DB07CB" w:rsidRDefault="007A175D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lastRenderedPageBreak/>
              <w:t>Кабинет  профессиональных дисциплин(№11)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AD46D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FD62D9" w:rsidRPr="00DB07CB" w:rsidTr="00BA4CFD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2D9" w:rsidRDefault="00FD62D9" w:rsidP="00AD46D7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lastRenderedPageBreak/>
              <w:t xml:space="preserve">ОГСЭ.В.01   </w:t>
            </w:r>
            <w:r w:rsidRPr="00DE08AA">
              <w:t xml:space="preserve"> 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2D9" w:rsidRPr="00DB07CB" w:rsidRDefault="00FD62D9" w:rsidP="007A17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Русский язык и культура речи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D62D9" w:rsidRPr="00DB07CB" w:rsidRDefault="00FD62D9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русского языка и литературы (№1)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2D9" w:rsidRPr="00DB07CB" w:rsidRDefault="00FD62D9" w:rsidP="00AD46D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A175D" w:rsidRPr="00DB07CB" w:rsidTr="00BA4CFD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AD46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.В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.01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75D" w:rsidRPr="00DB07CB" w:rsidRDefault="007A175D" w:rsidP="007A17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Теория и методика социальной работы</w:t>
            </w:r>
          </w:p>
          <w:p w:rsidR="007A175D" w:rsidRPr="00DB07CB" w:rsidRDefault="007A175D" w:rsidP="00BA4CFD">
            <w:pPr>
              <w:widowControl w:val="0"/>
              <w:shd w:val="clear" w:color="auto" w:fill="FFFFFF"/>
              <w:spacing w:after="0" w:line="240" w:lineRule="auto"/>
              <w:ind w:left="154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</w:p>
          <w:p w:rsidR="007A175D" w:rsidRPr="00DB07CB" w:rsidRDefault="007A175D" w:rsidP="00BA4CFD">
            <w:pPr>
              <w:widowControl w:val="0"/>
              <w:shd w:val="clear" w:color="auto" w:fill="FFFFFF"/>
              <w:spacing w:after="0" w:line="240" w:lineRule="auto"/>
              <w:ind w:left="154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работы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A175D" w:rsidRPr="00DB07CB" w:rsidRDefault="007A175D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Кабинет  </w:t>
            </w:r>
            <w:proofErr w:type="gramStart"/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права  социального обеспечения</w:t>
            </w:r>
            <w:proofErr w:type="gramEnd"/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(№11)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AD46D7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7A175D" w:rsidRPr="00DB07CB" w:rsidTr="00BA4CFD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AD46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.В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.02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75D" w:rsidRPr="00DB07CB" w:rsidRDefault="007A175D" w:rsidP="00BA4CFD">
            <w:pPr>
              <w:widowControl w:val="0"/>
              <w:shd w:val="clear" w:color="auto" w:fill="FFFFFF"/>
              <w:spacing w:after="0" w:line="240" w:lineRule="auto"/>
              <w:ind w:left="149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Организация социальной работы с различными группами населения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A175D" w:rsidRPr="00DB07CB" w:rsidRDefault="007A175D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 xml:space="preserve">Кабинет  </w:t>
            </w:r>
            <w:proofErr w:type="gramStart"/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права  социального обеспечения</w:t>
            </w:r>
            <w:proofErr w:type="gramEnd"/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 xml:space="preserve"> (№11)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AD46D7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7A175D" w:rsidRPr="00DB07CB" w:rsidTr="00BA4CFD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AD46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.В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.03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75D" w:rsidRPr="00DB07CB" w:rsidRDefault="007A175D" w:rsidP="007A175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Правовое регулирование занятости населения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A175D" w:rsidRPr="00DB07CB" w:rsidRDefault="007A175D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Кабинет  профессиональных дисциплин(№11)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AD46D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7A175D" w:rsidRPr="00DB07CB" w:rsidTr="00BA4CFD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AD46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.В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.04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75D" w:rsidRPr="00DB07CB" w:rsidRDefault="007A175D" w:rsidP="00BA4CFD">
            <w:pPr>
              <w:widowControl w:val="0"/>
              <w:shd w:val="clear" w:color="auto" w:fill="FFFFFF"/>
              <w:spacing w:after="0" w:line="240" w:lineRule="auto"/>
              <w:ind w:left="144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Уголовное право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A175D" w:rsidRPr="00DB07CB" w:rsidRDefault="007A175D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Кабинет   профессиональных дисциплин(№11)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AD46D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7A175D" w:rsidRPr="00DB07CB" w:rsidTr="00BA4CFD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AD46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.В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.05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75D" w:rsidRPr="00DB07CB" w:rsidRDefault="007A175D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Муниципальное право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A175D" w:rsidRPr="00DB07CB" w:rsidRDefault="007A175D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Кабинет  профессиональных дисциплин(№11)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AD46D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7A175D" w:rsidRPr="00DB07CB" w:rsidTr="00BA4CFD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AD46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.В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.06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A175D" w:rsidRPr="00DB07CB" w:rsidRDefault="007A175D" w:rsidP="00BA4CFD">
            <w:pPr>
              <w:widowControl w:val="0"/>
              <w:spacing w:after="0" w:line="283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 xml:space="preserve"> Жилищное право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175D" w:rsidRPr="00DB07CB" w:rsidRDefault="007A175D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Кабинет  профессиональных дисциплин(№11)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AD46D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7A175D" w:rsidRPr="00DB07CB" w:rsidTr="00BA4CFD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175D" w:rsidRPr="00DB07CB" w:rsidRDefault="007A175D" w:rsidP="00AD46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.В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.07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A175D" w:rsidRPr="00DB07CB" w:rsidRDefault="007A175D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 xml:space="preserve"> Основы исследовательской деятельности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A175D" w:rsidRPr="00DB07CB" w:rsidRDefault="007A175D" w:rsidP="00BA4CFD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русского языка и литературы (№1)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175D" w:rsidRPr="007A175D" w:rsidRDefault="007A175D" w:rsidP="00AD46D7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</w:tbl>
    <w:p w:rsidR="00AD46D7" w:rsidRPr="00DB07CB" w:rsidRDefault="00AD46D7" w:rsidP="00AD46D7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AD46D7" w:rsidRPr="00DB07CB" w:rsidRDefault="00AD46D7" w:rsidP="00AD46D7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A75A56" w:rsidRPr="006C51FD" w:rsidRDefault="00A75A56" w:rsidP="00A75A56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C51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Перечень кабинетов, лабораторий, мастерских и других помещений,  необходимых для подготовки по специальности СПО 40.02.01 «Право и организация социального обеспечения» (на базе основного общего образования)</w:t>
      </w:r>
    </w:p>
    <w:p w:rsidR="00A75A56" w:rsidRPr="00DB07CB" w:rsidRDefault="00A75A56" w:rsidP="00A75A56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tbl>
      <w:tblPr>
        <w:tblW w:w="1481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38"/>
        <w:gridCol w:w="3439"/>
        <w:gridCol w:w="6516"/>
        <w:gridCol w:w="3620"/>
      </w:tblGrid>
      <w:tr w:rsidR="00A75A56" w:rsidRPr="00DB07CB" w:rsidTr="00C51E7C">
        <w:trPr>
          <w:trHeight w:val="460"/>
        </w:trPr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5A56" w:rsidRPr="00DB07CB" w:rsidRDefault="00A75A56" w:rsidP="00C51E7C">
            <w:pPr>
              <w:widowControl w:val="0"/>
              <w:spacing w:after="0" w:line="274" w:lineRule="exact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Дисциплина</w:t>
            </w:r>
          </w:p>
          <w:p w:rsidR="00A75A56" w:rsidRPr="00DB07CB" w:rsidRDefault="00A75A56" w:rsidP="00C51E7C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(профессиональный модуль) по учебному плану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5A56" w:rsidRPr="00DB07CB" w:rsidRDefault="00A75A56" w:rsidP="00C51E7C">
            <w:pPr>
              <w:widowControl w:val="0"/>
              <w:spacing w:after="6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Наименование учебных кабинетов, лабораторий, учебно-производственных</w:t>
            </w:r>
          </w:p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b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мастерских и других помещений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5A56" w:rsidRPr="00DB07CB" w:rsidRDefault="00A75A56" w:rsidP="00C51E7C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Форма владения, пользования (собственность, оперативное управление, аренда и т.п.)</w:t>
            </w:r>
          </w:p>
        </w:tc>
      </w:tr>
      <w:tr w:rsidR="00A75A56" w:rsidRPr="00DB07CB" w:rsidTr="00C51E7C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Русский язык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русского языка и литературы (№ 16)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русского языка и литературы (№ 16)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rPr>
          <w:trHeight w:val="49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иностранного языка</w:t>
            </w: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(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gramEnd"/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№15</w:t>
            </w: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lastRenderedPageBreak/>
              <w:t>ОУДБ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 истории и основ философии (№11)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Спортивный зал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 xml:space="preserve">Кабинет безопасности  жизнедеятельности  </w:t>
            </w:r>
            <w:r>
              <w:rPr>
                <w:rFonts w:ascii="Times New Roman" w:eastAsia="Arial Unicode MS" w:hAnsi="Times New Roman" w:cs="Times New Roman"/>
                <w:color w:val="000000"/>
              </w:rPr>
              <w:t>(</w:t>
            </w: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№12</w:t>
            </w:r>
            <w:r>
              <w:rPr>
                <w:rFonts w:ascii="Times New Roman" w:eastAsia="Arial Unicode MS" w:hAnsi="Times New Roman" w:cs="Times New Roman"/>
                <w:color w:val="000000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Астрономия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Кабинет астрономии</w:t>
            </w:r>
            <w:r w:rsidRPr="00DB07CB">
              <w:rPr>
                <w:rFonts w:ascii="Times New Roman" w:eastAsia="Arial Unicode MS" w:hAnsi="Times New Roman" w:cs="Times New Roma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</w:rPr>
              <w:t>(</w:t>
            </w:r>
            <w:r w:rsidRPr="00DB07CB">
              <w:rPr>
                <w:rFonts w:ascii="Times New Roman" w:eastAsia="Arial Unicode MS" w:hAnsi="Times New Roman" w:cs="Times New Roman"/>
              </w:rPr>
              <w:t>№ 14</w:t>
            </w:r>
            <w:r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П.08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математики  (№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ru-RU"/>
              </w:rPr>
              <w:t>18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Б.09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Информатика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hAnsi="Times New Roman" w:cs="Times New Roman"/>
              </w:rPr>
              <w:t xml:space="preserve"> </w:t>
            </w:r>
            <w:r w:rsidRPr="00DB07CB">
              <w:rPr>
                <w:rFonts w:ascii="Times New Roman" w:eastAsia="Arial Unicode MS" w:hAnsi="Times New Roman" w:cs="Times New Roman"/>
              </w:rPr>
              <w:t>Лаборатория  информатики (№13)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ОУД</w:t>
            </w:r>
            <w:r>
              <w:rPr>
                <w:rFonts w:ascii="Times New Roman" w:eastAsia="Arial Unicode MS" w:hAnsi="Times New Roman" w:cs="Times New Roman"/>
                <w:color w:val="000000"/>
              </w:rPr>
              <w:t>П.10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Экономика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</w:rPr>
              <w:t>Кабинет основ экономики</w:t>
            </w:r>
            <w:proofErr w:type="gramStart"/>
            <w:r>
              <w:rPr>
                <w:rFonts w:ascii="Times New Roman" w:eastAsia="Arial Unicode MS" w:hAnsi="Times New Roman" w:cs="Times New Roman"/>
              </w:rPr>
              <w:t>(</w:t>
            </w:r>
            <w:r w:rsidRPr="00DB07CB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gramEnd"/>
            <w:r w:rsidRPr="00DB07CB">
              <w:rPr>
                <w:rFonts w:ascii="Times New Roman" w:eastAsia="Arial Unicode MS" w:hAnsi="Times New Roman" w:cs="Times New Roman"/>
              </w:rPr>
              <w:t>№ 8</w:t>
            </w:r>
            <w:r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ОУД</w:t>
            </w:r>
            <w:r>
              <w:rPr>
                <w:rFonts w:ascii="Times New Roman" w:eastAsia="Arial Unicode MS" w:hAnsi="Times New Roman" w:cs="Times New Roman"/>
                <w:color w:val="000000"/>
              </w:rPr>
              <w:t>П.11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Право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</w:rPr>
            </w:pPr>
            <w:proofErr w:type="gramStart"/>
            <w:r w:rsidRPr="00DB07CB">
              <w:rPr>
                <w:rFonts w:ascii="Times New Roman" w:eastAsia="Arial Unicode MS" w:hAnsi="Times New Roman" w:cs="Times New Roman"/>
              </w:rPr>
              <w:t xml:space="preserve">Кабинет социально-экономических дисциплин </w:t>
            </w:r>
            <w:r>
              <w:rPr>
                <w:rFonts w:ascii="Times New Roman" w:eastAsia="Arial Unicode MS" w:hAnsi="Times New Roman" w:cs="Times New Roman"/>
              </w:rPr>
              <w:t>(</w:t>
            </w:r>
            <w:r w:rsidRPr="00DB07CB">
              <w:rPr>
                <w:rFonts w:ascii="Times New Roman" w:eastAsia="Arial Unicode MS" w:hAnsi="Times New Roman" w:cs="Times New Roman"/>
              </w:rPr>
              <w:t>№11</w:t>
            </w:r>
            <w:r>
              <w:rPr>
                <w:rFonts w:ascii="Times New Roman" w:eastAsia="Arial Unicode MS" w:hAnsi="Times New Roman" w:cs="Times New Roman"/>
              </w:rPr>
              <w:t>0</w:t>
            </w:r>
            <w:proofErr w:type="gramEnd"/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rPr>
          <w:trHeight w:val="562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УД.01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Основы проектной деятельности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</w:rPr>
              <w:t>Кабинет русского языка и литературы (№ 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rPr>
          <w:trHeight w:val="757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ОГСЭ.01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Основы философии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 истории и основ философии (№11)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rPr>
          <w:trHeight w:val="526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ОГСЭ.02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 истории и основ философии (№11)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ОГСЭ.03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5A56" w:rsidRPr="006A2FC4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иностранного языка (№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ru-RU"/>
              </w:rPr>
              <w:t>15</w:t>
            </w: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ОГСЭ.04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Спортивный зал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ОГСЭ.05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Русский язык и культура речи (вариативная часть)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русского языка и литературы (№ 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ЕН.01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Лаборатория информатики № 13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ЕН.02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математики  (№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ru-RU"/>
              </w:rPr>
              <w:t>18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Теория государства и права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75A56" w:rsidRPr="00DB07CB" w:rsidRDefault="00A75A56" w:rsidP="00C51E7C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Кабинет  теории государства и права   (№2)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ОП.02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Конституционное право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A75A56" w:rsidRPr="00DB07CB" w:rsidRDefault="00A75A56" w:rsidP="00C51E7C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Кабинет конституционного и административного  права (№2)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rPr>
          <w:trHeight w:val="753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lastRenderedPageBreak/>
              <w:t>ОП. 03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Административное право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A75A56" w:rsidRPr="00DB07CB" w:rsidRDefault="00A75A56" w:rsidP="00C51E7C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Кабинет конституционного и административного  права (№2)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rPr>
          <w:trHeight w:val="693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 04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Основы экологического права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основ экологического права (№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ru-RU"/>
              </w:rPr>
              <w:t>2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rPr>
          <w:trHeight w:val="689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 05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Трудовое право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A75A56" w:rsidRPr="00DB07CB" w:rsidRDefault="00A75A56" w:rsidP="00C51E7C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трудового права (№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ru-RU"/>
              </w:rPr>
              <w:t>2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rPr>
          <w:trHeight w:val="838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ОП.06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Гражданское право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A75A56" w:rsidRPr="00DB07CB" w:rsidRDefault="00A75A56" w:rsidP="00C51E7C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Кабинет  гражданского, семейного  права и гражданского процесса (№2)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rPr>
          <w:trHeight w:val="700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ОП.07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Семейное право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A75A56" w:rsidRPr="00DB07CB" w:rsidRDefault="00A75A56" w:rsidP="00C51E7C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Кабинет  гражданского, семейного  права и гражданского процесса (№2)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rPr>
          <w:trHeight w:val="689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ОП.08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Гражданский процесс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A75A56" w:rsidRPr="00DB07CB" w:rsidRDefault="00A75A56" w:rsidP="00C51E7C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Кабинет  гражданского, семейного  права и гражданского процесса (№2)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rPr>
          <w:trHeight w:val="692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ОП.09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Страховое дело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социально-экономических дисциплин (№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ru-RU"/>
              </w:rPr>
              <w:t>11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rPr>
          <w:trHeight w:val="567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ОП.10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Статистика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социально-экономических дисциплин (№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ru-RU"/>
              </w:rPr>
              <w:t>11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rPr>
          <w:trHeight w:val="66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ОП.11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Экономика организации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Кабинет менеджмента и экономики организации (№18)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rPr>
          <w:trHeight w:val="713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ОП.12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Менеджмент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Кабинет менеджмента и экономики организации (№18)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ОП.13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Документационное обеспечение управления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 профессиональных дисциплин(№11)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ОП.14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Лаборатория  информационных технологий  в пр</w:t>
            </w: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офессиональной деятельности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№ 9)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ОП.15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Безопасность жизнедеятельности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безопасности  жизнедеятельности  (№12)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ОП.16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Уголовное право 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(вар.)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Кабинет  профессиональных дисциплин(№11)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lastRenderedPageBreak/>
              <w:t>ОП.17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Теория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и методика 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социальной работы (вар.)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 права и социального обеспечения (№11)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ОП.18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Муниципальное право (вар.)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Кабинет  профессиональных дисциплин(№11)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ОП.19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Жилищное право (вар.)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Кабинет  профессиональных дисциплин(№11)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ПМ.01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Обеспечение реализации прав граждан в сфере пенсионного обеспечения и социальной защиты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Кабинет  профессиональных дисциплин(№11)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A75A56" w:rsidRPr="00DB07CB" w:rsidTr="00C51E7C">
        <w:trPr>
          <w:trHeight w:val="1468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ПМ.02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Организационное обеспечение деятельности учреждений социальной защиты населения и органов Пенсионного фонда Российской Федерации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Кабинет  профессиональных дисциплин(№11)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5A56" w:rsidRPr="00DB07CB" w:rsidRDefault="00A75A56" w:rsidP="00C51E7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</w:tbl>
    <w:p w:rsidR="00A75A56" w:rsidRDefault="00A75A56" w:rsidP="00A75A56">
      <w:pPr>
        <w:rPr>
          <w:rFonts w:ascii="Times New Roman" w:hAnsi="Times New Roman" w:cs="Times New Roman"/>
        </w:rPr>
      </w:pPr>
    </w:p>
    <w:p w:rsidR="00B548B3" w:rsidRPr="00DB07CB" w:rsidRDefault="00B548B3" w:rsidP="00B548B3">
      <w:pPr>
        <w:widowControl w:val="0"/>
        <w:spacing w:after="0" w:line="240" w:lineRule="auto"/>
        <w:rPr>
          <w:rFonts w:ascii="Times New Roman" w:eastAsia="Arial Unicode MS" w:hAnsi="Times New Roman" w:cs="Times New Roman"/>
          <w:lang w:eastAsia="ru-RU"/>
        </w:rPr>
        <w:sectPr w:rsidR="00B548B3" w:rsidRPr="00DB07CB">
          <w:footerReference w:type="even" r:id="rId8"/>
          <w:footerReference w:type="default" r:id="rId9"/>
          <w:pgSz w:w="16840" w:h="11900" w:orient="landscape"/>
          <w:pgMar w:top="1025" w:right="999" w:bottom="775" w:left="1119" w:header="0" w:footer="3" w:gutter="0"/>
          <w:cols w:space="720"/>
          <w:noEndnote/>
          <w:docGrid w:linePitch="360"/>
        </w:sectPr>
      </w:pPr>
    </w:p>
    <w:p w:rsidR="00B548B3" w:rsidRPr="00A75A56" w:rsidRDefault="00B548B3" w:rsidP="00B548B3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lang w:eastAsia="ru-RU"/>
        </w:rPr>
      </w:pPr>
    </w:p>
    <w:p w:rsidR="00B548B3" w:rsidRPr="006C51FD" w:rsidRDefault="00B548B3" w:rsidP="00B548B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75A56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Перечень кабинетов, лабораторий, мастерских и других помещений,  необходимых для подготовки по профессии  СПО 15.01.30 «Слесарь</w:t>
      </w:r>
      <w:r w:rsidRPr="006C51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</w:t>
      </w:r>
    </w:p>
    <w:p w:rsidR="00B548B3" w:rsidRPr="00AD46D7" w:rsidRDefault="00B548B3" w:rsidP="00B548B3">
      <w:pPr>
        <w:spacing w:after="12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</w:p>
    <w:tbl>
      <w:tblPr>
        <w:tblW w:w="15096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1"/>
        <w:gridCol w:w="3439"/>
        <w:gridCol w:w="6516"/>
        <w:gridCol w:w="3620"/>
      </w:tblGrid>
      <w:tr w:rsidR="00B548B3" w:rsidRPr="00AD46D7" w:rsidTr="000047E9">
        <w:trPr>
          <w:trHeight w:val="46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8B3" w:rsidRPr="00AD46D7" w:rsidRDefault="00B548B3" w:rsidP="00B548B3">
            <w:pPr>
              <w:widowControl w:val="0"/>
              <w:spacing w:after="0" w:line="274" w:lineRule="exact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Дисциплина</w:t>
            </w:r>
          </w:p>
          <w:p w:rsidR="00B548B3" w:rsidRPr="00AD46D7" w:rsidRDefault="00B548B3" w:rsidP="00B548B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(профессиональный модуль) по учебному плану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8B3" w:rsidRPr="00AD46D7" w:rsidRDefault="00B548B3" w:rsidP="00B548B3">
            <w:pPr>
              <w:widowControl w:val="0"/>
              <w:spacing w:after="6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Наименование учебных кабинетов, лабораторий, учебно-производственных</w:t>
            </w:r>
          </w:p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мастерских и других помещений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8B3" w:rsidRPr="00AD46D7" w:rsidRDefault="00B548B3" w:rsidP="00B548B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FF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Форма владения, пользования (собственность, оперативное управление, аренда и т.п.)</w:t>
            </w:r>
          </w:p>
        </w:tc>
      </w:tr>
      <w:tr w:rsidR="00B548B3" w:rsidRPr="00AD46D7" w:rsidTr="000047E9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FD62D9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Русский язык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AD46D7" w:rsidRDefault="00B548B3" w:rsidP="000047E9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</w:rPr>
              <w:t>Кабинет р</w:t>
            </w:r>
            <w:r w:rsidR="00C75C4D" w:rsidRPr="00AD46D7">
              <w:rPr>
                <w:rFonts w:ascii="Times New Roman" w:eastAsia="Arial Unicode MS" w:hAnsi="Times New Roman" w:cs="Times New Roman"/>
                <w:color w:val="000000"/>
              </w:rPr>
              <w:t>усского языка и литературы (№ 1</w:t>
            </w:r>
            <w:r w:rsidRPr="00AD46D7">
              <w:rPr>
                <w:rFonts w:ascii="Times New Roman" w:eastAsia="Arial Unicode MS" w:hAnsi="Times New Roman" w:cs="Times New Roman"/>
                <w:color w:val="000000"/>
              </w:rPr>
              <w:t>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AD46D7" w:rsidTr="000047E9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FD62D9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AD46D7" w:rsidRDefault="00B548B3" w:rsidP="000047E9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</w:rPr>
              <w:t>Кабинет р</w:t>
            </w:r>
            <w:r w:rsidR="00C75C4D" w:rsidRPr="00AD46D7">
              <w:rPr>
                <w:rFonts w:ascii="Times New Roman" w:eastAsia="Arial Unicode MS" w:hAnsi="Times New Roman" w:cs="Times New Roman"/>
                <w:color w:val="000000"/>
              </w:rPr>
              <w:t>усского языка и литературы (№ 1</w:t>
            </w:r>
            <w:r w:rsidRPr="00AD46D7">
              <w:rPr>
                <w:rFonts w:ascii="Times New Roman" w:eastAsia="Arial Unicode MS" w:hAnsi="Times New Roman" w:cs="Times New Roman"/>
                <w:color w:val="000000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AD46D7" w:rsidTr="000047E9">
        <w:trPr>
          <w:trHeight w:val="940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FD62D9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0047E9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Кабинет иностранного </w:t>
            </w:r>
            <w:r w:rsidR="009A3191"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языка </w:t>
            </w:r>
            <w:proofErr w:type="gramStart"/>
            <w:r w:rsidR="009A3191"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(</w:t>
            </w: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gramEnd"/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№ 15)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AD46D7" w:rsidTr="000047E9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FD62D9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AD46D7" w:rsidRDefault="00C75C4D" w:rsidP="00FC4818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</w:rPr>
              <w:t>Кабинет  истории</w:t>
            </w:r>
            <w:r w:rsidR="00FC4818" w:rsidRPr="00AD46D7">
              <w:rPr>
                <w:rFonts w:ascii="Times New Roman" w:eastAsia="Arial Unicode MS" w:hAnsi="Times New Roman" w:cs="Times New Roman"/>
                <w:color w:val="000000"/>
              </w:rPr>
              <w:t xml:space="preserve"> и основ философии</w:t>
            </w:r>
            <w:r w:rsidRPr="00AD46D7">
              <w:rPr>
                <w:rFonts w:ascii="Times New Roman" w:eastAsia="Arial Unicode MS" w:hAnsi="Times New Roman" w:cs="Times New Roman"/>
                <w:color w:val="000000"/>
              </w:rPr>
              <w:t xml:space="preserve"> (№11)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AD46D7" w:rsidTr="000047E9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FD62D9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AD46D7" w:rsidRDefault="00B548B3" w:rsidP="000047E9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Спортивный зал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AD46D7" w:rsidTr="000047E9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FD62D9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AD46D7" w:rsidRDefault="00C75C4D" w:rsidP="000047E9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безопасности  жизнедеятельности  (№12)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AD46D7" w:rsidTr="000047E9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</w:t>
            </w:r>
            <w:r w:rsidR="00DE5C5C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Д</w:t>
            </w:r>
            <w:r w:rsidR="00FD62D9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AD46D7">
              <w:rPr>
                <w:rFonts w:ascii="Times New Roman" w:eastAsia="Arial Unicode MS" w:hAnsi="Times New Roman" w:cs="Times New Roman"/>
                <w:lang w:eastAsia="ru-RU"/>
              </w:rPr>
              <w:t>Астрономия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AD46D7" w:rsidRDefault="009A3191" w:rsidP="000047E9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</w:rPr>
              <w:t>Кабинет астрономии</w:t>
            </w:r>
            <w:r w:rsidR="00FC4818" w:rsidRPr="00AD46D7">
              <w:rPr>
                <w:rFonts w:ascii="Times New Roman" w:eastAsia="Arial Unicode MS" w:hAnsi="Times New Roman" w:cs="Times New Roman"/>
                <w:color w:val="000000"/>
              </w:rPr>
              <w:t xml:space="preserve"> (№ 14</w:t>
            </w:r>
            <w:r w:rsidR="00CB1CDC" w:rsidRPr="00AD46D7">
              <w:rPr>
                <w:rFonts w:ascii="Times New Roman" w:eastAsia="Arial Unicode MS" w:hAnsi="Times New Roman" w:cs="Times New Roman"/>
                <w:color w:val="000000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AD46D7" w:rsidTr="000047E9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DE5C5C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</w:t>
            </w: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lang w:val="en-US"/>
              </w:rPr>
            </w:pPr>
            <w:r w:rsidRPr="00AD46D7">
              <w:rPr>
                <w:rFonts w:ascii="Times New Roman" w:eastAsia="Arial Unicode MS" w:hAnsi="Times New Roman" w:cs="Times New Roman"/>
                <w:lang w:eastAsia="ru-RU"/>
              </w:rPr>
              <w:t>Математика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AD46D7" w:rsidRDefault="00C75C4D" w:rsidP="000047E9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</w:rPr>
              <w:t>Кабинет математики (№ 10</w:t>
            </w:r>
            <w:r w:rsidR="00B548B3" w:rsidRPr="00AD46D7">
              <w:rPr>
                <w:rFonts w:ascii="Times New Roman" w:eastAsia="Arial Unicode MS" w:hAnsi="Times New Roman" w:cs="Times New Roman"/>
                <w:color w:val="000000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AD46D7" w:rsidTr="000047E9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DE5C5C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.09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AD46D7">
              <w:rPr>
                <w:rFonts w:ascii="Times New Roman" w:eastAsia="Arial Unicode MS" w:hAnsi="Times New Roman" w:cs="Times New Roman"/>
                <w:lang w:eastAsia="ru-RU"/>
              </w:rPr>
              <w:t>Химия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AD46D7" w:rsidRDefault="00CB1CDC" w:rsidP="000047E9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</w:rPr>
              <w:t>Кабинет химии (№ 3)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AD46D7" w:rsidTr="000047E9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AD46D7">
              <w:rPr>
                <w:rFonts w:ascii="Times New Roman" w:eastAsia="Arial Unicode MS" w:hAnsi="Times New Roman" w:cs="Times New Roman"/>
                <w:lang w:eastAsia="ru-RU"/>
              </w:rPr>
              <w:t>ОУД</w:t>
            </w:r>
            <w:r w:rsidR="00DE5C5C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</w:t>
            </w:r>
            <w:r w:rsidR="00DE5C5C">
              <w:rPr>
                <w:rFonts w:ascii="Times New Roman" w:eastAsia="Arial Unicode MS" w:hAnsi="Times New Roman" w:cs="Times New Roman"/>
                <w:lang w:eastAsia="ru-RU"/>
              </w:rPr>
              <w:t>.10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AD46D7">
              <w:rPr>
                <w:rFonts w:ascii="Times New Roman" w:eastAsia="Arial Unicode MS" w:hAnsi="Times New Roman" w:cs="Times New Roman"/>
                <w:lang w:eastAsia="ru-RU"/>
              </w:rPr>
              <w:t>Физика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0047E9" w:rsidP="000047E9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FF0000"/>
                <w:lang w:val="en-US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Кабинет </w:t>
            </w:r>
            <w:r w:rsidR="00B548B3"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физики (№</w:t>
            </w: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ru-RU"/>
              </w:rPr>
              <w:t>1</w:t>
            </w: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4</w:t>
            </w:r>
            <w:r w:rsidR="00B548B3"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AD46D7" w:rsidTr="000047E9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DE5C5C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П.11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AD46D7">
              <w:rPr>
                <w:rFonts w:ascii="Times New Roman" w:eastAsia="Arial Unicode MS" w:hAnsi="Times New Roman" w:cs="Times New Roman"/>
                <w:lang w:eastAsia="ru-RU"/>
              </w:rPr>
              <w:t xml:space="preserve">Информатика </w:t>
            </w:r>
          </w:p>
        </w:tc>
        <w:tc>
          <w:tcPr>
            <w:tcW w:w="65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AD46D7" w:rsidRDefault="00C75C4D" w:rsidP="000047E9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Лаборатория  информатики (№13)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AD46D7" w:rsidTr="000047E9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УД.01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AD46D7" w:rsidRDefault="00B548B3" w:rsidP="00F87947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AD46D7">
              <w:rPr>
                <w:rFonts w:ascii="Times New Roman" w:eastAsia="Arial Unicode MS" w:hAnsi="Times New Roman" w:cs="Times New Roman"/>
                <w:lang w:eastAsia="ru-RU"/>
              </w:rPr>
              <w:t xml:space="preserve">Основы проектной деятельности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AD46D7" w:rsidRDefault="00CB1CDC" w:rsidP="000047E9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</w:rPr>
              <w:t>Кабинет русского языка и литературы (№ 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AD46D7" w:rsidTr="000047E9">
        <w:trPr>
          <w:trHeight w:val="1088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lastRenderedPageBreak/>
              <w:t>ОП.01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DB07CB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AD46D7">
              <w:rPr>
                <w:rFonts w:ascii="Times New Roman" w:eastAsia="Arial Unicode MS" w:hAnsi="Times New Roman" w:cs="Times New Roman"/>
                <w:lang w:eastAsia="ru-RU"/>
              </w:rPr>
              <w:t>Технические измерения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CB1CDC" w:rsidP="000047E9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</w:rPr>
              <w:t xml:space="preserve">Кабинет технических измерений </w:t>
            </w:r>
            <w:proofErr w:type="gramStart"/>
            <w:r w:rsidRPr="00AD46D7">
              <w:rPr>
                <w:rFonts w:ascii="Times New Roman" w:eastAsia="Arial Unicode MS" w:hAnsi="Times New Roman" w:cs="Times New Roman"/>
                <w:color w:val="000000"/>
              </w:rPr>
              <w:t xml:space="preserve">( </w:t>
            </w:r>
            <w:proofErr w:type="gramEnd"/>
            <w:r w:rsidRPr="00AD46D7">
              <w:rPr>
                <w:rFonts w:ascii="Times New Roman" w:eastAsia="Arial Unicode MS" w:hAnsi="Times New Roman" w:cs="Times New Roman"/>
                <w:color w:val="000000"/>
              </w:rPr>
              <w:t>№6)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AD46D7" w:rsidTr="000047E9">
        <w:trPr>
          <w:trHeight w:val="526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ОП.02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spacing w:line="240" w:lineRule="auto"/>
              <w:rPr>
                <w:rFonts w:ascii="Times New Roman" w:eastAsia="Arial Unicode MS" w:hAnsi="Times New Roman" w:cs="Times New Roman"/>
              </w:rPr>
            </w:pPr>
            <w:r w:rsidRPr="00AD46D7">
              <w:rPr>
                <w:rFonts w:ascii="Times New Roman" w:eastAsia="Arial Unicode MS" w:hAnsi="Times New Roman" w:cs="Times New Roman"/>
                <w:lang w:eastAsia="ru-RU"/>
              </w:rPr>
              <w:t>Техническая графика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0047E9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</w:rPr>
              <w:t>Кабинет</w:t>
            </w:r>
            <w:r w:rsidR="00CB1CDC" w:rsidRPr="00AD46D7">
              <w:rPr>
                <w:rFonts w:ascii="Times New Roman" w:eastAsia="Arial Unicode MS" w:hAnsi="Times New Roman" w:cs="Times New Roman"/>
                <w:color w:val="000000"/>
              </w:rPr>
              <w:t xml:space="preserve"> технической графики (№13)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AD46D7" w:rsidTr="000047E9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 03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AD46D7">
              <w:rPr>
                <w:rFonts w:ascii="Times New Roman" w:eastAsia="Arial Unicode MS" w:hAnsi="Times New Roman" w:cs="Times New Roman"/>
                <w:lang w:eastAsia="ru-RU"/>
              </w:rPr>
              <w:t>Основы электротехники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AD46D7" w:rsidRDefault="00AE2F86" w:rsidP="000047E9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</w:rPr>
              <w:t>Кабинет электротехники  (№7)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AD46D7" w:rsidTr="000047E9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 04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AD46D7">
              <w:rPr>
                <w:rFonts w:ascii="Times New Roman" w:eastAsia="Arial Unicode MS" w:hAnsi="Times New Roman" w:cs="Times New Roman"/>
                <w:lang w:eastAsia="ru-RU"/>
              </w:rPr>
              <w:t xml:space="preserve"> Основы материаловедения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AD46D7" w:rsidRDefault="00CB1CDC" w:rsidP="000047E9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</w:rPr>
              <w:t xml:space="preserve">Кабинет  материаловедения </w:t>
            </w:r>
            <w:r w:rsidR="006024D6" w:rsidRPr="00AD46D7">
              <w:rPr>
                <w:rFonts w:ascii="Times New Roman" w:eastAsia="Arial Unicode MS" w:hAnsi="Times New Roman" w:cs="Times New Roman"/>
                <w:color w:val="000000"/>
              </w:rPr>
              <w:t>(</w:t>
            </w:r>
            <w:r w:rsidR="00BB0A0D" w:rsidRPr="00AD46D7">
              <w:rPr>
                <w:rFonts w:ascii="Times New Roman" w:eastAsia="Arial Unicode MS" w:hAnsi="Times New Roman" w:cs="Times New Roman"/>
                <w:color w:val="000000"/>
              </w:rPr>
              <w:t>№ 17</w:t>
            </w:r>
            <w:r w:rsidR="006024D6" w:rsidRPr="00AD46D7">
              <w:rPr>
                <w:rFonts w:ascii="Times New Roman" w:eastAsia="Arial Unicode MS" w:hAnsi="Times New Roman" w:cs="Times New Roman"/>
                <w:color w:val="000000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AD46D7" w:rsidTr="000047E9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 05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Основы  слесарных  и сборочных работ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AD46D7" w:rsidRDefault="00CB1CDC" w:rsidP="000047E9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</w:rPr>
              <w:t>Кабинет основ слесарных, сборочных и ремонтных работ (№6)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AD46D7" w:rsidTr="000047E9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ОП.06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Безопасность жизнедеятельности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AD46D7" w:rsidRDefault="00B548B3" w:rsidP="000047E9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безопасности жизнедея</w:t>
            </w:r>
            <w:r w:rsidR="006024D6"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тельности </w:t>
            </w: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(№12)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AD46D7" w:rsidTr="000047E9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ПМ.01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Слесарная обработка деталей, изготовление, сборка и ремонт приспособлений, режущего и измерительного инструмента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AD46D7" w:rsidRDefault="00CB1CDC" w:rsidP="000047E9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</w:rPr>
              <w:t>Кабинет основ слесарных, сборочных и ремонтных работ (№6)</w:t>
            </w:r>
          </w:p>
          <w:p w:rsidR="00CB1CDC" w:rsidRPr="00AD46D7" w:rsidRDefault="00CB1CDC" w:rsidP="000047E9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</w:rPr>
              <w:t>Лаборатория измерительная (№8)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AD46D7" w:rsidTr="000047E9">
        <w:trPr>
          <w:trHeight w:val="1614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ПМ.02</w:t>
            </w:r>
          </w:p>
          <w:p w:rsidR="00B548B3" w:rsidRPr="00AD46D7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</w:p>
          <w:p w:rsidR="00B548B3" w:rsidRPr="00AD46D7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</w:p>
          <w:p w:rsidR="00B548B3" w:rsidRPr="00F177A7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Сборка, регулировка и</w:t>
            </w:r>
          </w:p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испытание сборочных единиц, узлов и механизмов машин, оборудования, агрегатов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B1CDC" w:rsidRPr="00AD46D7" w:rsidRDefault="00CB1CDC" w:rsidP="000047E9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</w:rPr>
              <w:t>Кабинет основ слесарных, сборочных и ремонтных работ (№6)</w:t>
            </w:r>
          </w:p>
          <w:p w:rsidR="00B548B3" w:rsidRPr="00AD46D7" w:rsidRDefault="00CB1CDC" w:rsidP="000047E9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</w:rPr>
              <w:t>Лаборатория измерительная (№8)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AD46D7" w:rsidTr="000047E9">
        <w:trPr>
          <w:trHeight w:val="1112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ПМ.03.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Разборка, ремонт, сборка и испытание узлов и механизмов оборудования, агрегатов и машин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B1CDC" w:rsidRPr="00AD46D7" w:rsidRDefault="00CB1CDC" w:rsidP="000047E9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</w:rPr>
              <w:t>Кабинет основ слесарных, сборочных и ремонтных работ (№6)</w:t>
            </w:r>
          </w:p>
          <w:p w:rsidR="00B548B3" w:rsidRPr="00AD46D7" w:rsidRDefault="00CB1CDC" w:rsidP="000047E9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</w:rPr>
              <w:t>Лаборатория измерительная (№8)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AD46D7" w:rsidTr="000047E9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ФК.00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AD46D7" w:rsidRDefault="00B548B3" w:rsidP="000047E9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Спортивный зал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AD46D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CB1CDC" w:rsidRPr="00AD46D7" w:rsidTr="000047E9"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CDC" w:rsidRPr="00AD46D7" w:rsidRDefault="00CB1CDC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lastRenderedPageBreak/>
              <w:t>УП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CDC" w:rsidRPr="00AD46D7" w:rsidRDefault="00CB1CDC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CDC" w:rsidRPr="00AD46D7" w:rsidRDefault="000047E9" w:rsidP="000047E9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Слесарная мастерск</w:t>
            </w:r>
            <w:r w:rsidR="00CB1CDC"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ая</w:t>
            </w:r>
            <w:r w:rsidR="00AE2F86"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(производственный корпус)</w:t>
            </w:r>
          </w:p>
          <w:p w:rsidR="00CB1CDC" w:rsidRPr="00AD46D7" w:rsidRDefault="00CB1CDC" w:rsidP="00013CF2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Слесарно-сборочная мастерская по ремонту оборудования</w:t>
            </w:r>
            <w:r w:rsidR="00AE2F86"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="000047E9"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(производственный корпус)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CDC" w:rsidRPr="00AD46D7" w:rsidRDefault="000047E9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AD46D7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</w:tbl>
    <w:p w:rsidR="00B548B3" w:rsidRPr="00AD46D7" w:rsidRDefault="00B548B3" w:rsidP="00B548B3">
      <w:pPr>
        <w:spacing w:after="12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</w:p>
    <w:p w:rsidR="00B548B3" w:rsidRPr="00AD46D7" w:rsidRDefault="00B548B3" w:rsidP="00B548B3">
      <w:pPr>
        <w:spacing w:after="120" w:line="240" w:lineRule="auto"/>
        <w:jc w:val="both"/>
        <w:rPr>
          <w:rFonts w:ascii="Times New Roman" w:eastAsia="Calibri" w:hAnsi="Times New Roman" w:cs="Times New Roman"/>
          <w:bCs/>
          <w:lang w:eastAsia="ru-RU"/>
        </w:rPr>
      </w:pPr>
    </w:p>
    <w:p w:rsidR="00B548B3" w:rsidRPr="006C51FD" w:rsidRDefault="00B548B3" w:rsidP="00B548B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C51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Перечень кабинетов, лабораторий, мастерских и других помещений,  необходимых для подготовки по профессии  СПО 15.01.25 «Станочник (металлообработка)»</w:t>
      </w:r>
    </w:p>
    <w:p w:rsidR="00B548B3" w:rsidRPr="006C51FD" w:rsidRDefault="00B548B3" w:rsidP="00B548B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206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38"/>
        <w:gridCol w:w="4252"/>
        <w:gridCol w:w="6096"/>
        <w:gridCol w:w="3620"/>
      </w:tblGrid>
      <w:tr w:rsidR="00B548B3" w:rsidRPr="00DB07CB" w:rsidTr="00DB07CB">
        <w:trPr>
          <w:trHeight w:val="460"/>
        </w:trPr>
        <w:tc>
          <w:tcPr>
            <w:tcW w:w="54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8B3" w:rsidRPr="00DB07CB" w:rsidRDefault="00B548B3" w:rsidP="00B548B3">
            <w:pPr>
              <w:widowControl w:val="0"/>
              <w:spacing w:after="0" w:line="274" w:lineRule="exact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Дисциплина</w:t>
            </w:r>
          </w:p>
          <w:p w:rsidR="00B548B3" w:rsidRPr="00DB07CB" w:rsidRDefault="00B548B3" w:rsidP="00B548B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(профессиональный модуль) по учебному плану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8B3" w:rsidRPr="00DB07CB" w:rsidRDefault="00B548B3" w:rsidP="00B548B3">
            <w:pPr>
              <w:widowControl w:val="0"/>
              <w:spacing w:after="6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Наименование учебных кабинетов, лабораторий, учебно-производственных</w:t>
            </w:r>
          </w:p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b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мастерских и других помещений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8B3" w:rsidRPr="00DB07CB" w:rsidRDefault="00B548B3" w:rsidP="00B548B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Форма владения, пользования (собственность, оперативное управление, аренда и т.п.)</w:t>
            </w:r>
          </w:p>
        </w:tc>
      </w:tr>
      <w:tr w:rsidR="00B548B3" w:rsidRPr="00DB07CB" w:rsidTr="00DB07CB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A020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Русский язык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8B3" w:rsidRPr="00DB07CB" w:rsidRDefault="00B548B3" w:rsidP="002C4EB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 xml:space="preserve">Кабинет русского языка и литературы (№ </w:t>
            </w:r>
            <w:r w:rsidR="000047E9" w:rsidRPr="00DB07CB">
              <w:rPr>
                <w:rFonts w:ascii="Times New Roman" w:eastAsia="Arial Unicode MS" w:hAnsi="Times New Roman" w:cs="Times New Roman"/>
                <w:color w:val="000000"/>
              </w:rPr>
              <w:t>1</w:t>
            </w: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DB07CB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A020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8B3" w:rsidRPr="00DB07CB" w:rsidRDefault="00B548B3" w:rsidP="002C4EB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р</w:t>
            </w:r>
            <w:r w:rsidR="000047E9" w:rsidRPr="00DB07CB">
              <w:rPr>
                <w:rFonts w:ascii="Times New Roman" w:eastAsia="Arial Unicode MS" w:hAnsi="Times New Roman" w:cs="Times New Roman"/>
                <w:color w:val="000000"/>
              </w:rPr>
              <w:t>усского языка и литературы (№ 1</w:t>
            </w: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DB07CB">
        <w:trPr>
          <w:trHeight w:val="548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A020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DB07CB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548B3" w:rsidRPr="00DB07CB" w:rsidRDefault="00B548B3" w:rsidP="009A3191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иностранного языка</w:t>
            </w:r>
            <w:r w:rsidR="009A3191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gramStart"/>
            <w:r w:rsidR="009A3191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(</w:t>
            </w:r>
            <w:r w:rsidR="000047E9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gramEnd"/>
            <w:r w:rsidR="000047E9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№15)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DB07CB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A020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8B3" w:rsidRPr="00DB07CB" w:rsidRDefault="000047E9" w:rsidP="002C4EB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 истории</w:t>
            </w:r>
            <w:r w:rsidR="00013CF2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и основ философии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="00B548B3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(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№11</w:t>
            </w:r>
            <w:r w:rsidR="00B548B3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DB07CB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A020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8B3" w:rsidRPr="00DB07CB" w:rsidRDefault="00B548B3" w:rsidP="002C4EB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Спортивный зал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DB07CB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A020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ОБЖ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8B3" w:rsidRPr="00DB07CB" w:rsidRDefault="000047E9" w:rsidP="002C4EBC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shd w:val="clear" w:color="auto" w:fill="FFFFFF"/>
                <w:lang w:eastAsia="ru-RU"/>
              </w:rPr>
              <w:t>Кабинет безопасности  жизнедеятельности  (№12)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DB07CB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A020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.07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Астрономия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8B3" w:rsidRPr="00DB07CB" w:rsidRDefault="009A3191" w:rsidP="009A3191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Кабинет астрономии</w:t>
            </w:r>
            <w:r w:rsidR="006024D6" w:rsidRPr="00DB07CB">
              <w:rPr>
                <w:rFonts w:ascii="Times New Roman" w:eastAsia="Arial Unicode MS" w:hAnsi="Times New Roman" w:cs="Times New Roman"/>
              </w:rPr>
              <w:t xml:space="preserve"> (№14).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DB07CB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A020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.08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b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Математика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8B3" w:rsidRPr="00DB07CB" w:rsidRDefault="000047E9" w:rsidP="002C4EBC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shd w:val="clear" w:color="auto" w:fill="FFFFFF"/>
                <w:lang w:eastAsia="ru-RU"/>
              </w:rPr>
              <w:t xml:space="preserve">Кабинет математики </w:t>
            </w:r>
            <w:r w:rsidR="00B548B3" w:rsidRPr="00DB07CB">
              <w:rPr>
                <w:rFonts w:ascii="Times New Roman" w:eastAsia="Arial Unicode MS" w:hAnsi="Times New Roman" w:cs="Times New Roman"/>
                <w:shd w:val="clear" w:color="auto" w:fill="FFFFFF"/>
                <w:lang w:eastAsia="ru-RU"/>
              </w:rPr>
              <w:t xml:space="preserve"> (№</w:t>
            </w:r>
            <w:r w:rsidRPr="00DB07CB">
              <w:rPr>
                <w:rFonts w:ascii="Times New Roman" w:eastAsia="Arial Unicode MS" w:hAnsi="Times New Roman" w:cs="Times New Roman"/>
                <w:shd w:val="clear" w:color="auto" w:fill="FFFFFF"/>
                <w:lang w:val="en-US" w:eastAsia="ru-RU"/>
              </w:rPr>
              <w:t>1</w:t>
            </w:r>
            <w:r w:rsidRPr="00DB07CB">
              <w:rPr>
                <w:rFonts w:ascii="Times New Roman" w:eastAsia="Arial Unicode MS" w:hAnsi="Times New Roman" w:cs="Times New Roman"/>
                <w:shd w:val="clear" w:color="auto" w:fill="FFFFFF"/>
                <w:lang w:eastAsia="ru-RU"/>
              </w:rPr>
              <w:t>0</w:t>
            </w:r>
            <w:r w:rsidR="00B548B3" w:rsidRPr="00DB07CB">
              <w:rPr>
                <w:rFonts w:ascii="Times New Roman" w:eastAsia="Arial Unicode MS" w:hAnsi="Times New Roman" w:cs="Times New Roman"/>
                <w:shd w:val="clear" w:color="auto" w:fill="FFFFFF"/>
                <w:lang w:eastAsia="ru-RU"/>
              </w:rPr>
              <w:t>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DB07CB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A020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.09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Химия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48B3" w:rsidRPr="00DB07CB" w:rsidRDefault="00013CF2" w:rsidP="002C4EBC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</w:rPr>
              <w:t>Кабинет химии (№ 3)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DB07CB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lastRenderedPageBreak/>
              <w:t>ОУД</w:t>
            </w:r>
            <w:r w:rsidR="00A020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</w:t>
            </w:r>
            <w:r w:rsidR="00A020AF">
              <w:rPr>
                <w:rFonts w:ascii="Times New Roman" w:eastAsia="Arial Unicode MS" w:hAnsi="Times New Roman" w:cs="Times New Roman"/>
                <w:lang w:eastAsia="ru-RU"/>
              </w:rPr>
              <w:t>.10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Физика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8B3" w:rsidRPr="00DB07CB" w:rsidRDefault="000047E9" w:rsidP="002C4EBC">
            <w:pPr>
              <w:widowControl w:val="0"/>
              <w:rPr>
                <w:rFonts w:ascii="Times New Roman" w:eastAsia="Arial Unicode MS" w:hAnsi="Times New Roman" w:cs="Times New Roman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shd w:val="clear" w:color="auto" w:fill="FFFFFF"/>
                <w:lang w:eastAsia="ru-RU"/>
              </w:rPr>
              <w:t>Кабинет физики (№</w:t>
            </w:r>
            <w:r w:rsidRPr="00DB07CB">
              <w:rPr>
                <w:rFonts w:ascii="Times New Roman" w:eastAsia="Arial Unicode MS" w:hAnsi="Times New Roman" w:cs="Times New Roman"/>
                <w:shd w:val="clear" w:color="auto" w:fill="FFFFFF"/>
                <w:lang w:val="en-US" w:eastAsia="ru-RU"/>
              </w:rPr>
              <w:t>1</w:t>
            </w:r>
            <w:r w:rsidRPr="00DB07CB">
              <w:rPr>
                <w:rFonts w:ascii="Times New Roman" w:eastAsia="Arial Unicode MS" w:hAnsi="Times New Roman" w:cs="Times New Roman"/>
                <w:shd w:val="clear" w:color="auto" w:fill="FFFFFF"/>
                <w:lang w:eastAsia="ru-RU"/>
              </w:rPr>
              <w:t>4).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6024D6" w:rsidRPr="00DB07CB" w:rsidTr="00DB07CB">
        <w:trPr>
          <w:trHeight w:val="368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24D6" w:rsidRPr="00DB07CB" w:rsidRDefault="006024D6" w:rsidP="00A020AF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A020AF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024D6" w:rsidRPr="00DB07CB" w:rsidRDefault="006024D6" w:rsidP="006024D6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 xml:space="preserve">Информатика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024D6" w:rsidRPr="00DB07CB" w:rsidRDefault="006024D6" w:rsidP="002C4EBC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</w:rPr>
              <w:t>Лаборатория информатики (№13)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024D6" w:rsidRPr="00DB07CB" w:rsidRDefault="006024D6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6024D6" w:rsidRPr="00DB07CB" w:rsidTr="00DB07CB">
        <w:trPr>
          <w:trHeight w:val="690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24D6" w:rsidRPr="00DB07CB" w:rsidRDefault="006024D6" w:rsidP="006024D6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УД.01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024D6" w:rsidRPr="00DB07CB" w:rsidRDefault="006024D6" w:rsidP="00A020AF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 xml:space="preserve">Основы проектной деятельности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024D6" w:rsidRPr="00DB07CB" w:rsidRDefault="006024D6" w:rsidP="002C4EBC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</w:rPr>
              <w:t>Кабинет русского языка и литературы (№ 1)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024D6" w:rsidRPr="00DB07CB" w:rsidRDefault="006024D6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6024D6" w:rsidRPr="00DB07CB" w:rsidTr="00DB07CB">
        <w:trPr>
          <w:trHeight w:val="603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24D6" w:rsidRPr="00DB07CB" w:rsidRDefault="006024D6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024D6" w:rsidRPr="00DB07CB" w:rsidRDefault="006024D6" w:rsidP="00DB07CB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Технические</w:t>
            </w:r>
            <w:r w:rsid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измерения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024D6" w:rsidRPr="00DB07CB" w:rsidRDefault="006024D6" w:rsidP="002C4EB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 xml:space="preserve">Кабинет технических измерений </w:t>
            </w:r>
            <w:proofErr w:type="gramStart"/>
            <w:r w:rsidRPr="00DB07CB">
              <w:rPr>
                <w:rFonts w:ascii="Times New Roman" w:eastAsia="Arial Unicode MS" w:hAnsi="Times New Roman" w:cs="Times New Roman"/>
                <w:color w:val="000000"/>
              </w:rPr>
              <w:t xml:space="preserve">( </w:t>
            </w:r>
            <w:proofErr w:type="gramEnd"/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№6)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024D6" w:rsidRPr="00DB07CB" w:rsidRDefault="006024D6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6024D6" w:rsidRPr="00DB07CB" w:rsidTr="00DB07CB">
        <w:trPr>
          <w:trHeight w:val="526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24D6" w:rsidRPr="00DB07CB" w:rsidRDefault="006024D6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ОП.02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24D6" w:rsidRPr="00DB07CB" w:rsidRDefault="006024D6" w:rsidP="00B548B3">
            <w:pPr>
              <w:widowControl w:val="0"/>
              <w:spacing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Техническая графика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024D6" w:rsidRPr="00DB07CB" w:rsidRDefault="006024D6" w:rsidP="002C4EB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технической графики (№13)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24D6" w:rsidRPr="00DB07CB" w:rsidRDefault="006024D6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6024D6" w:rsidRPr="00DB07CB" w:rsidTr="00DB07CB">
        <w:trPr>
          <w:trHeight w:val="459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D6" w:rsidRPr="00DB07CB" w:rsidRDefault="006024D6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 03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D6" w:rsidRPr="00DB07CB" w:rsidRDefault="006024D6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Основы электротехники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24D6" w:rsidRPr="00DB07CB" w:rsidRDefault="006024D6" w:rsidP="00DB07CB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электротехники  (№7)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D6" w:rsidRPr="00DB07CB" w:rsidRDefault="006024D6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6024D6" w:rsidRPr="00DB07CB" w:rsidTr="00DB07CB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D6" w:rsidRPr="00DB07CB" w:rsidRDefault="006024D6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 04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D6" w:rsidRPr="00DB07CB" w:rsidRDefault="006024D6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Основы материаловедения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24D6" w:rsidRPr="00DB07CB" w:rsidRDefault="009A3191" w:rsidP="002C4EB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Кабинет  материаловедения (№ 17</w:t>
            </w:r>
            <w:r w:rsidR="006024D6" w:rsidRPr="00DB07CB">
              <w:rPr>
                <w:rFonts w:ascii="Times New Roman" w:eastAsia="Arial Unicode MS" w:hAnsi="Times New Roman" w:cs="Times New Roman"/>
                <w:color w:val="000000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D6" w:rsidRPr="00DB07CB" w:rsidRDefault="006024D6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6024D6" w:rsidRPr="00DB07CB" w:rsidTr="00DB07CB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D6" w:rsidRPr="00DB07CB" w:rsidRDefault="006024D6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 05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D6" w:rsidRPr="00DB07CB" w:rsidRDefault="006024D6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Общие основы технологии металлообработки и работ на металлорежущих станках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24D6" w:rsidRPr="00DB07CB" w:rsidRDefault="006024D6" w:rsidP="002C4EB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</w:t>
            </w:r>
            <w:r w:rsidRPr="00DB07CB">
              <w:rPr>
                <w:rFonts w:ascii="Times New Roman" w:hAnsi="Times New Roman" w:cs="Times New Roman"/>
              </w:rPr>
              <w:t xml:space="preserve"> </w:t>
            </w: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технологии металлообработки и работ в металлообрабатывающих цехах (№6)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D6" w:rsidRPr="00DB07CB" w:rsidRDefault="006024D6" w:rsidP="00B548B3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6024D6" w:rsidRPr="00DB07CB" w:rsidTr="00DB07CB">
        <w:trPr>
          <w:trHeight w:val="265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D6" w:rsidRPr="00DB07CB" w:rsidRDefault="006024D6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ОП.06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D6" w:rsidRPr="00DB07CB" w:rsidRDefault="006024D6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Безопасность жизнедеятельности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24D6" w:rsidRPr="00DB07CB" w:rsidRDefault="006024D6" w:rsidP="002C4EB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безопасности жизнедеятельности  (№12)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D6" w:rsidRPr="00DB07CB" w:rsidRDefault="006024D6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6024D6" w:rsidRPr="00DB07CB" w:rsidTr="00DB07CB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D6" w:rsidRPr="00DB07CB" w:rsidRDefault="006024D6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ПМ.01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24D6" w:rsidRPr="00DB07CB" w:rsidRDefault="006024D6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Программное управление металлорежущими станками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24D6" w:rsidRPr="00DB07CB" w:rsidRDefault="006024D6" w:rsidP="002C4EBC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технологии металлообработки (№</w:t>
            </w:r>
            <w:r w:rsidRPr="00DB07CB">
              <w:rPr>
                <w:rFonts w:ascii="Times New Roman" w:eastAsia="Arial Unicode MS" w:hAnsi="Times New Roman" w:cs="Times New Roman"/>
                <w:b/>
                <w:color w:val="000000"/>
              </w:rPr>
              <w:t>18)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24D6" w:rsidRPr="00DB07CB" w:rsidRDefault="006024D6" w:rsidP="00B548B3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6024D6" w:rsidRPr="00DB07CB" w:rsidTr="00DB07CB">
        <w:trPr>
          <w:trHeight w:val="171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24D6" w:rsidRPr="00DB07CB" w:rsidRDefault="006024D6" w:rsidP="00DB07CB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ПМ.02</w:t>
            </w:r>
          </w:p>
          <w:p w:rsidR="006024D6" w:rsidRPr="00DB07CB" w:rsidRDefault="006024D6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</w:p>
          <w:p w:rsidR="006024D6" w:rsidRPr="00DB07CB" w:rsidRDefault="006024D6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</w:p>
          <w:p w:rsidR="006024D6" w:rsidRPr="00DB07CB" w:rsidRDefault="006024D6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</w:p>
          <w:p w:rsidR="006024D6" w:rsidRPr="00DB07CB" w:rsidRDefault="006024D6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024D6" w:rsidRPr="00DB07CB" w:rsidRDefault="006024D6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Обработка деталей на металлорежущих станках различного вида и типа (сверлильных, токарных, фрезерных, копировальных, шпоночных и шлифовальных)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024D6" w:rsidRPr="00DB07CB" w:rsidRDefault="006024D6" w:rsidP="002C4EB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техн</w:t>
            </w:r>
            <w:r w:rsidR="00F50C95" w:rsidRPr="00DB07CB">
              <w:rPr>
                <w:rFonts w:ascii="Times New Roman" w:eastAsia="Arial Unicode MS" w:hAnsi="Times New Roman" w:cs="Times New Roman"/>
                <w:color w:val="000000"/>
              </w:rPr>
              <w:t>ологии металлообработки и работ</w:t>
            </w: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 xml:space="preserve"> в металлообрабатывающих цехах (№6)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024D6" w:rsidRPr="00DB07CB" w:rsidRDefault="006024D6" w:rsidP="00B548B3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6024D6" w:rsidRPr="00DB07CB" w:rsidTr="00DB07CB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D6" w:rsidRPr="00DB07CB" w:rsidRDefault="006024D6" w:rsidP="00B548B3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ФК.00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D6" w:rsidRPr="00DB07CB" w:rsidRDefault="006024D6" w:rsidP="00B548B3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24D6" w:rsidRPr="00DB07CB" w:rsidRDefault="006024D6" w:rsidP="002C4EBC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Спортивный зал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D6" w:rsidRPr="00DB07CB" w:rsidRDefault="006024D6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6024D6" w:rsidRPr="00DB07CB" w:rsidTr="00DB07CB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D6" w:rsidRPr="00DB07CB" w:rsidRDefault="006024D6" w:rsidP="00B548B3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УП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D6" w:rsidRPr="00DB07CB" w:rsidRDefault="006024D6" w:rsidP="00B548B3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4D6" w:rsidRPr="00DB07CB" w:rsidRDefault="006024D6" w:rsidP="002C4EBC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Мастерская металлообработки (производственный корпус)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D6" w:rsidRPr="00DB07CB" w:rsidRDefault="006024D6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</w:tbl>
    <w:p w:rsidR="00B548B3" w:rsidRPr="006C51FD" w:rsidRDefault="00B548B3" w:rsidP="00B548B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C51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Перечень кабинетов, лабораторий, мастерских и других помещений,  необходимых для подготовки по профессии  СПО 13.01.10 «Электромонтер по ремонту и обслуживанию электрооборудования (по отраслям)»</w:t>
      </w:r>
    </w:p>
    <w:p w:rsidR="00B548B3" w:rsidRPr="00DB07CB" w:rsidRDefault="00B548B3" w:rsidP="00B548B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tbl>
      <w:tblPr>
        <w:tblW w:w="1481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38"/>
        <w:gridCol w:w="3439"/>
        <w:gridCol w:w="6516"/>
        <w:gridCol w:w="3620"/>
      </w:tblGrid>
      <w:tr w:rsidR="00B548B3" w:rsidRPr="00DB07CB" w:rsidTr="00813DA8">
        <w:trPr>
          <w:trHeight w:val="460"/>
        </w:trPr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8B3" w:rsidRPr="00DB07CB" w:rsidRDefault="00B548B3" w:rsidP="00B548B3">
            <w:pPr>
              <w:widowControl w:val="0"/>
              <w:spacing w:after="0" w:line="274" w:lineRule="exact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Дисциплина</w:t>
            </w:r>
          </w:p>
          <w:p w:rsidR="00B548B3" w:rsidRPr="00DB07CB" w:rsidRDefault="00B548B3" w:rsidP="00B548B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(профессиональный модуль) по учебному плану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8B3" w:rsidRPr="00DB07CB" w:rsidRDefault="00B548B3" w:rsidP="00B548B3">
            <w:pPr>
              <w:widowControl w:val="0"/>
              <w:spacing w:after="6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Наименование учебных кабинетов, лабораторий, учебно-производственных</w:t>
            </w:r>
          </w:p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b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мастерских и других помещений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8B3" w:rsidRPr="00DB07CB" w:rsidRDefault="00B548B3" w:rsidP="00B548B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Форма владения, пользования (собственность, оперативное управление, аренда и т.п.)</w:t>
            </w:r>
          </w:p>
        </w:tc>
      </w:tr>
      <w:tr w:rsidR="00B548B3" w:rsidRPr="00DB07CB" w:rsidTr="00813DA8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9C40DA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Русский язык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813DA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р</w:t>
            </w:r>
            <w:r w:rsidR="00813DA8" w:rsidRPr="00DB07CB">
              <w:rPr>
                <w:rFonts w:ascii="Times New Roman" w:eastAsia="Arial Unicode MS" w:hAnsi="Times New Roman" w:cs="Times New Roman"/>
                <w:color w:val="000000"/>
              </w:rPr>
              <w:t>усского языка и литературы (№ 1</w:t>
            </w: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813DA8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9C40DA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813DA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р</w:t>
            </w:r>
            <w:r w:rsidR="00813DA8" w:rsidRPr="00DB07CB">
              <w:rPr>
                <w:rFonts w:ascii="Times New Roman" w:eastAsia="Arial Unicode MS" w:hAnsi="Times New Roman" w:cs="Times New Roman"/>
                <w:color w:val="000000"/>
              </w:rPr>
              <w:t>усского языка и литературы (№ 1</w:t>
            </w: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DB07CB">
        <w:trPr>
          <w:trHeight w:val="626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9C40DA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B0A0D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иностранного языка</w:t>
            </w:r>
            <w:r w:rsidR="00BB0A0D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gramStart"/>
            <w:r w:rsidR="00BB0A0D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(</w:t>
            </w:r>
            <w:r w:rsidR="00813DA8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gramEnd"/>
            <w:r w:rsidR="00813DA8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№15)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813DA8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9C40DA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813DA8" w:rsidP="00813DA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 истории и основ философии (№11</w:t>
            </w:r>
            <w:r w:rsidR="00B548B3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813DA8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9C40DA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813DA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Спортивный зал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813DA8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9C40DA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2C4EBC" w:rsidP="00813DA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безопасности жизнедеятельности  (№12)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813DA8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9C40DA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Астрономия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B0A0D" w:rsidP="00813DA8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Кабинет астрономии</w:t>
            </w:r>
            <w:r w:rsidR="002C4EBC" w:rsidRPr="00DB07CB">
              <w:rPr>
                <w:rFonts w:ascii="Times New Roman" w:eastAsia="Arial Unicode MS" w:hAnsi="Times New Roman" w:cs="Times New Roman"/>
              </w:rPr>
              <w:t xml:space="preserve"> (№14).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813DA8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9C40DA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9C40DA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b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Математика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2C4EBC" w:rsidP="00813DA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Кабинет математики </w:t>
            </w:r>
            <w:r w:rsidR="00B548B3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(№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ru-RU"/>
              </w:rPr>
              <w:t>1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0</w:t>
            </w:r>
            <w:r w:rsidR="00B548B3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813DA8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9C40DA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Б.09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b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Обществозн</w:t>
            </w:r>
            <w:r w:rsidR="009C40DA">
              <w:rPr>
                <w:rFonts w:ascii="Times New Roman" w:eastAsia="Arial Unicode MS" w:hAnsi="Times New Roman" w:cs="Times New Roman"/>
                <w:lang w:eastAsia="ru-RU"/>
              </w:rPr>
              <w:t xml:space="preserve">ание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C64105" w:rsidP="00813DA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социально-экономических</w:t>
            </w:r>
            <w:r w:rsidR="00B548B3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дисциплин (№</w:t>
            </w:r>
            <w:r w:rsidR="00B548B3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ru-RU"/>
              </w:rPr>
              <w:t>11</w:t>
            </w:r>
            <w:r w:rsidR="00B548B3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813DA8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ОУД</w:t>
            </w:r>
            <w:r w:rsidR="009C40DA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</w:t>
            </w:r>
            <w:r w:rsidR="009C40DA">
              <w:rPr>
                <w:rFonts w:ascii="Times New Roman" w:eastAsia="Arial Unicode MS" w:hAnsi="Times New Roman" w:cs="Times New Roman"/>
                <w:lang w:eastAsia="ru-RU"/>
              </w:rPr>
              <w:t>.10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Физика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2C4EBC" w:rsidP="00813DA8">
            <w:pPr>
              <w:widowControl w:val="0"/>
              <w:rPr>
                <w:rFonts w:ascii="Times New Roman" w:eastAsia="Arial Unicode MS" w:hAnsi="Times New Roman" w:cs="Times New Roman"/>
                <w:color w:val="FF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</w:rPr>
              <w:t>Кабинет физики (№14).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2C4EBC" w:rsidRPr="00DB07CB" w:rsidTr="00DB07CB">
        <w:trPr>
          <w:trHeight w:val="639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2C4EBC" w:rsidP="00FC481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9C40DA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П.11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2C4EBC" w:rsidP="00FC4818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 xml:space="preserve">Информатика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C4EBC" w:rsidRDefault="002C4EBC" w:rsidP="00813DA8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</w:rPr>
              <w:t>Лаборатория информационных технологий (№13)</w:t>
            </w:r>
          </w:p>
          <w:p w:rsidR="00BB0A0D" w:rsidRPr="00DB07CB" w:rsidRDefault="00BB0A0D" w:rsidP="00813DA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</w:rPr>
              <w:t>Лаборатория информатики (13)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D653A2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2C4EBC" w:rsidRPr="00DB07CB" w:rsidTr="00DB07CB">
        <w:trPr>
          <w:trHeight w:val="690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2C4EBC" w:rsidP="00FC481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lastRenderedPageBreak/>
              <w:t>УД.01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2C4EBC" w:rsidP="00775DBD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 xml:space="preserve">Основы проектной деятельности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2C4EBC" w:rsidP="00813DA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</w:rPr>
              <w:t>Кабинет русского языка и литературы (№ 1)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D653A2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2C4EBC" w:rsidRPr="00DB07CB" w:rsidTr="00DB07CB">
        <w:trPr>
          <w:trHeight w:val="549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2C4EBC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ОП.01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2C4EBC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 xml:space="preserve">Техническое черчение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2C4EBC" w:rsidP="00DB07CB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 xml:space="preserve">Кабинет технического черчения </w:t>
            </w:r>
            <w:proofErr w:type="gramStart"/>
            <w:r w:rsidRPr="00DB07CB">
              <w:rPr>
                <w:rFonts w:ascii="Times New Roman" w:eastAsia="Arial Unicode MS" w:hAnsi="Times New Roman" w:cs="Times New Roman"/>
                <w:color w:val="000000"/>
              </w:rPr>
              <w:t xml:space="preserve">( </w:t>
            </w:r>
            <w:proofErr w:type="gramEnd"/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№13)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2C4EBC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2C4EBC" w:rsidRPr="00DB07CB" w:rsidTr="00813DA8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2C4EBC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 02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2C4EBC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Электротехника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3DA8" w:rsidRPr="00DB07CB" w:rsidRDefault="00813DA8" w:rsidP="00813DA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электротехники  (№7)</w:t>
            </w:r>
          </w:p>
          <w:p w:rsidR="002C4EBC" w:rsidRPr="00DB07CB" w:rsidRDefault="00813DA8" w:rsidP="00813DA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Лаборатория электротехники и электроники (№7)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2C4EBC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2C4EBC" w:rsidRPr="00DB07CB" w:rsidTr="00DB07CB">
        <w:trPr>
          <w:trHeight w:val="698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2C4EBC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 03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2C4EBC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 xml:space="preserve"> Основы технической механики и слесарных работ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4EBC" w:rsidRPr="00DB07CB" w:rsidRDefault="00813DA8" w:rsidP="00813DA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 xml:space="preserve">Кабинет технической механики. </w:t>
            </w:r>
            <w:proofErr w:type="gramStart"/>
            <w:r w:rsidRPr="00DB07CB">
              <w:rPr>
                <w:rFonts w:ascii="Times New Roman" w:eastAsia="Arial Unicode MS" w:hAnsi="Times New Roman" w:cs="Times New Roman"/>
                <w:color w:val="000000"/>
              </w:rPr>
              <w:t xml:space="preserve">( </w:t>
            </w:r>
            <w:proofErr w:type="gramEnd"/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№6)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2C4EBC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2C4EBC" w:rsidRPr="00DB07CB" w:rsidTr="00813DA8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2C4EBC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 04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2C4EBC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Материаловедение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4EBC" w:rsidRPr="00DB07CB" w:rsidRDefault="00BB0A0D" w:rsidP="00813DA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Кабинет  материаловедения (№ 17</w:t>
            </w:r>
            <w:r w:rsidR="002C4EBC" w:rsidRPr="00DB07CB">
              <w:rPr>
                <w:rFonts w:ascii="Times New Roman" w:eastAsia="Arial Unicode MS" w:hAnsi="Times New Roman" w:cs="Times New Roman"/>
                <w:color w:val="000000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2C4EBC" w:rsidP="00B548B3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2C4EBC" w:rsidRPr="00DB07CB" w:rsidTr="00813DA8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2C4EBC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ОП.05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2C4EBC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Охрана труда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4EBC" w:rsidRPr="00DB07CB" w:rsidRDefault="00813DA8" w:rsidP="00813DA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охраны труда (№17)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2C4EBC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2C4EBC" w:rsidRPr="00DB07CB" w:rsidTr="00813DA8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2C4EBC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ОП.06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2C4EBC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Безопасность жизнедеятельности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4EBC" w:rsidRPr="00DB07CB" w:rsidRDefault="00813DA8" w:rsidP="00813DA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shd w:val="clear" w:color="auto" w:fill="FFFFFF"/>
                <w:lang w:eastAsia="ru-RU"/>
              </w:rPr>
              <w:t>Кабинет безопасности  жизнедеятельности  (№12)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2C4EBC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2C4EBC" w:rsidRPr="00DB07CB" w:rsidTr="00813DA8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2C4EBC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ПМ.01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4EBC" w:rsidRPr="00DB07CB" w:rsidRDefault="002C4EBC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Сборка, монтаж, регулировка и ремонт узлов и механизмов оборудования, агрегатов, машин, станков и другого электрооборудования промышленных организаций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284F" w:rsidRDefault="00813DA8" w:rsidP="00E3284F">
            <w:pPr>
              <w:pStyle w:val="ConsPlusNormal"/>
              <w:ind w:firstLine="540"/>
              <w:jc w:val="both"/>
            </w:pPr>
            <w:r w:rsidRPr="00DB07CB">
              <w:rPr>
                <w:rFonts w:eastAsia="Arial Unicode MS"/>
                <w:color w:val="000000"/>
              </w:rPr>
              <w:t>Лаборатория технического обслуживания электрооборудования (производственный корпус)</w:t>
            </w:r>
            <w:r w:rsidR="00E3284F">
              <w:rPr>
                <w:rFonts w:ascii="Calibri" w:hAnsi="Calibri" w:cs="Calibri"/>
              </w:rPr>
              <w:t xml:space="preserve"> </w:t>
            </w:r>
            <w:r w:rsidR="00E3284F" w:rsidRPr="00E3284F">
              <w:t xml:space="preserve">Лаборатория </w:t>
            </w:r>
            <w:r w:rsidR="00E3284F">
              <w:t>контрольно-измерительных приборов(№8)</w:t>
            </w:r>
          </w:p>
          <w:p w:rsidR="002C4EBC" w:rsidRPr="00DB07CB" w:rsidRDefault="002C4EBC" w:rsidP="00813DA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4EBC" w:rsidRPr="00DB07CB" w:rsidRDefault="002C4EBC" w:rsidP="00B548B3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2C4EBC" w:rsidRPr="00DB07CB" w:rsidTr="00DB07CB">
        <w:trPr>
          <w:trHeight w:val="1140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2C4EBC" w:rsidP="00DB07CB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ПМ.02</w:t>
            </w:r>
          </w:p>
          <w:p w:rsidR="002C4EBC" w:rsidRPr="00DB07CB" w:rsidRDefault="002C4EBC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2C4EBC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Провер</w:t>
            </w:r>
            <w:r w:rsidR="00DB07CB">
              <w:rPr>
                <w:rFonts w:ascii="Times New Roman" w:eastAsia="Arial Unicode MS" w:hAnsi="Times New Roman" w:cs="Times New Roman"/>
                <w:color w:val="000000"/>
              </w:rPr>
              <w:t>ка и наладка электрооборудования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C4EBC" w:rsidRDefault="00813DA8" w:rsidP="00813DA8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технического регулирования и контроля качества (№17</w:t>
            </w:r>
            <w:r w:rsidRPr="00DB07CB">
              <w:rPr>
                <w:rFonts w:ascii="Times New Roman" w:eastAsia="Arial Unicode MS" w:hAnsi="Times New Roman" w:cs="Times New Roman"/>
                <w:b/>
                <w:color w:val="000000"/>
              </w:rPr>
              <w:t>)</w:t>
            </w:r>
          </w:p>
          <w:p w:rsidR="00E3284F" w:rsidRPr="00DB07CB" w:rsidRDefault="00E3284F" w:rsidP="00813DA8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E3284F">
              <w:rPr>
                <w:rFonts w:ascii="Times New Roman" w:hAnsi="Times New Roman" w:cs="Times New Roman"/>
              </w:rPr>
              <w:t xml:space="preserve">Лаборатория </w:t>
            </w:r>
            <w:r>
              <w:t>контрольно-измерительных приборов(№8)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2C4EBC" w:rsidP="00B548B3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2C4EBC" w:rsidRPr="00DB07CB" w:rsidTr="00813DA8">
        <w:trPr>
          <w:trHeight w:val="1268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2C4EBC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ПМ.03.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2C4EBC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Устранение и предупреждение аварий и неполадок электрооборудования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813DA8" w:rsidP="00813DA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технологии и оборудования производства электротехнических изделий (№17)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2C4EBC" w:rsidP="00B548B3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2C4EBC" w:rsidRPr="00DB07CB" w:rsidTr="00813DA8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2C4EBC" w:rsidP="00B548B3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lastRenderedPageBreak/>
              <w:t>ФК.00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2C4EBC" w:rsidP="00B548B3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C4EBC" w:rsidRPr="00DB07CB" w:rsidRDefault="002C4EBC" w:rsidP="00813DA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Спортивный зал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EBC" w:rsidRPr="00DB07CB" w:rsidRDefault="002C4EBC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813DA8" w:rsidRPr="00DB07CB" w:rsidTr="00813DA8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DA8" w:rsidRPr="00DB07CB" w:rsidRDefault="00813DA8" w:rsidP="00B548B3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УП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DA8" w:rsidRPr="00DB07CB" w:rsidRDefault="00813DA8" w:rsidP="00B548B3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DA8" w:rsidRDefault="00933FC0" w:rsidP="00813DA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Электромонтажная мастерская</w:t>
            </w:r>
          </w:p>
          <w:p w:rsidR="00933FC0" w:rsidRPr="00DB07CB" w:rsidRDefault="00933FC0" w:rsidP="00813DA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Слесарная мастерская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DA8" w:rsidRPr="00DB07CB" w:rsidRDefault="00813DA8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</w:tbl>
    <w:p w:rsidR="00B548B3" w:rsidRPr="00DB07CB" w:rsidRDefault="00B548B3" w:rsidP="00B548B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B548B3" w:rsidRPr="00DB07CB" w:rsidRDefault="00B548B3" w:rsidP="00B548B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B548B3" w:rsidRPr="006C51FD" w:rsidRDefault="00B548B3" w:rsidP="00B548B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6C51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Перечень кабинетов, лабораторий, мастерских и других помещений,  необходимых для подгото</w:t>
      </w:r>
      <w:r w:rsidR="006C51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вки по профессии  СПО 15.01.05 </w:t>
      </w:r>
      <w:r w:rsidRPr="006C51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«Сварщик (ручной и частично механизированной сварки (наплавки)»</w:t>
      </w:r>
      <w:r w:rsidR="00F50C95" w:rsidRPr="006C51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End"/>
    </w:p>
    <w:p w:rsidR="00B548B3" w:rsidRPr="00DB07CB" w:rsidRDefault="00B548B3" w:rsidP="00B548B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tbl>
      <w:tblPr>
        <w:tblW w:w="1481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38"/>
        <w:gridCol w:w="3439"/>
        <w:gridCol w:w="6516"/>
        <w:gridCol w:w="3620"/>
      </w:tblGrid>
      <w:tr w:rsidR="00B548B3" w:rsidRPr="00DB07CB" w:rsidTr="00F50C95">
        <w:trPr>
          <w:trHeight w:val="460"/>
        </w:trPr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8B3" w:rsidRPr="00DB07CB" w:rsidRDefault="00B548B3" w:rsidP="00B548B3">
            <w:pPr>
              <w:widowControl w:val="0"/>
              <w:spacing w:after="0" w:line="274" w:lineRule="exact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Дисциплина</w:t>
            </w:r>
          </w:p>
          <w:p w:rsidR="00B548B3" w:rsidRPr="00DB07CB" w:rsidRDefault="00B548B3" w:rsidP="00B548B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(профессиональный модуль) по учебному плану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8B3" w:rsidRPr="00DB07CB" w:rsidRDefault="00B548B3" w:rsidP="00B548B3">
            <w:pPr>
              <w:widowControl w:val="0"/>
              <w:spacing w:after="6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Наименование учебных кабинетов, лабораторий, учебно-производственных</w:t>
            </w:r>
          </w:p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b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мастерских и других помещений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8B3" w:rsidRPr="00DB07CB" w:rsidRDefault="00B548B3" w:rsidP="00B548B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Форма владения, пользования (собственность, оперативное управление, аренда и т.п.)</w:t>
            </w:r>
          </w:p>
        </w:tc>
      </w:tr>
      <w:tr w:rsidR="00B548B3" w:rsidRPr="00DB07CB" w:rsidTr="00F50C95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775DBD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Русский язык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E073D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русского языка и литературы (№ 16)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50C95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775DBD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E073D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русского языка и литературы (№ 16)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DB07CB">
        <w:trPr>
          <w:trHeight w:val="500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775DBD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E073D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иностранного языка</w:t>
            </w:r>
            <w:r w:rsidR="00BB0A0D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gramStart"/>
            <w:r w:rsidR="00BB0A0D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(</w:t>
            </w:r>
            <w:r w:rsidR="00D653A2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gramEnd"/>
            <w:r w:rsidR="00D653A2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№15)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50C95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775DBD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501D4E" w:rsidP="00E073D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 истории и основ философии (№11).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50C95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775DBD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E073D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Спортивный зал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50C95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775DBD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501D4E" w:rsidP="00E073D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shd w:val="clear" w:color="auto" w:fill="FFFFFF"/>
                <w:lang w:eastAsia="ru-RU"/>
              </w:rPr>
              <w:t>Кабинет безопасности  жизнедеятельности  (№12)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50C95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775DBD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Астрономия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B0A0D" w:rsidP="00E073D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FF0000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Кабинет астрономии </w:t>
            </w:r>
            <w:r w:rsidR="00501D4E" w:rsidRPr="00DB07CB">
              <w:rPr>
                <w:rFonts w:ascii="Times New Roman" w:eastAsia="Arial Unicode MS" w:hAnsi="Times New Roman" w:cs="Times New Roman"/>
              </w:rPr>
              <w:t xml:space="preserve"> (№14).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50C95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775DBD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b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Математика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E073D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математики  (№</w:t>
            </w:r>
            <w:r w:rsidR="00501D4E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ru-RU"/>
              </w:rPr>
              <w:t>1</w:t>
            </w:r>
            <w:r w:rsidR="00501D4E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0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50C95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775DBD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.09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Химия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F50C95" w:rsidP="00E073DC">
            <w:pPr>
              <w:widowControl w:val="0"/>
              <w:jc w:val="both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</w:rPr>
              <w:t>Кабинет химии (№ 3)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50C95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lastRenderedPageBreak/>
              <w:t>ОУД</w:t>
            </w:r>
            <w:r w:rsidR="00775DBD">
              <w:rPr>
                <w:rFonts w:ascii="Times New Roman" w:eastAsia="Arial Unicode MS" w:hAnsi="Times New Roman" w:cs="Times New Roman"/>
                <w:lang w:eastAsia="ru-RU"/>
              </w:rPr>
              <w:t>П</w:t>
            </w: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.13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Физика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F50C95" w:rsidP="00E073D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FF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Кабинет </w:t>
            </w:r>
            <w:r w:rsidR="00B548B3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физики (№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ru-RU"/>
              </w:rPr>
              <w:t>1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4</w:t>
            </w:r>
            <w:r w:rsidR="00B548B3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501D4E" w:rsidRPr="00DB07CB" w:rsidTr="00F50C95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775DBD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775DBD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П 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FC4818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 xml:space="preserve">Информатика 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E073D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</w:rPr>
              <w:t>Лаборатория информатики (№13)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D653A2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501D4E" w:rsidRPr="00DB07CB" w:rsidTr="00F50C95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FC481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УД.01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775DBD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 xml:space="preserve">Основы проектной деятельности 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E073D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</w:rPr>
              <w:t>Кабинет русского языка и литературы (№ 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D653A2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501D4E" w:rsidRPr="00DB07CB" w:rsidTr="00DB07CB">
        <w:trPr>
          <w:trHeight w:val="663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ОП.01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</w:rPr>
              <w:t>Основы инженерной графики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E073D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инженерной графики (№6)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501D4E" w:rsidRPr="00DB07CB" w:rsidTr="00F50C95">
        <w:trPr>
          <w:trHeight w:val="526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ОП.02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B548B3">
            <w:pPr>
              <w:widowControl w:val="0"/>
              <w:spacing w:line="240" w:lineRule="auto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</w:rPr>
              <w:t>Чтение чертежей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E073D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теоретических основ сварки и резки металлов (№5)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501D4E" w:rsidRPr="00DB07CB" w:rsidTr="00F50C95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 03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Основы электротехники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D4E" w:rsidRPr="00DB07CB" w:rsidRDefault="00501D4E" w:rsidP="00E073D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Лаборатория электротехники и сварочного оборудования (№7)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501D4E" w:rsidRPr="00DB07CB" w:rsidTr="00F50C95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 04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Основы материаловедения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D4E" w:rsidRPr="00DB07CB" w:rsidRDefault="00501D4E" w:rsidP="00BB0A0D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Лаборатория материаловедения (№</w:t>
            </w:r>
            <w:r w:rsidR="00BB0A0D">
              <w:rPr>
                <w:rFonts w:ascii="Times New Roman" w:eastAsia="Arial Unicode MS" w:hAnsi="Times New Roman" w:cs="Times New Roman"/>
                <w:color w:val="000000"/>
              </w:rPr>
              <w:t>17</w:t>
            </w: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501D4E" w:rsidRPr="00DB07CB" w:rsidTr="00DB07CB">
        <w:trPr>
          <w:trHeight w:val="58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 05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Допуски и технические измерения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D4E" w:rsidRPr="00DB07CB" w:rsidRDefault="00501D4E" w:rsidP="00E073D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технических измерений (№6)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B548B3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501D4E" w:rsidRPr="00DB07CB" w:rsidTr="00F50C95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ОП.06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Основы экономики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D4E" w:rsidRPr="00DB07CB" w:rsidRDefault="00E073DC" w:rsidP="00E073D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основ экономики (№8)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501D4E" w:rsidRPr="00DB07CB" w:rsidTr="00F50C95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ОП.07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Охрана труда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D4E" w:rsidRPr="00DB07CB" w:rsidRDefault="00E073DC" w:rsidP="00E073D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охраны труда (№17)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501D4E" w:rsidRPr="00DB07CB" w:rsidTr="00F50C95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ОП.08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Безопасность жизнедеятельности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D4E" w:rsidRPr="00DB07CB" w:rsidRDefault="00E073DC" w:rsidP="00E073D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shd w:val="clear" w:color="auto" w:fill="FFFFFF"/>
                <w:lang w:eastAsia="ru-RU"/>
              </w:rPr>
              <w:t xml:space="preserve">Кабинет безопасности  жизнедеятельности </w:t>
            </w:r>
            <w:r w:rsidR="00F50C95" w:rsidRPr="00DB07CB">
              <w:rPr>
                <w:rFonts w:ascii="Times New Roman" w:eastAsia="Arial Unicode MS" w:hAnsi="Times New Roman" w:cs="Times New Roman"/>
                <w:shd w:val="clear" w:color="auto" w:fill="FFFFFF"/>
                <w:lang w:eastAsia="ru-RU"/>
              </w:rPr>
              <w:t>и охраны труда</w:t>
            </w:r>
            <w:r w:rsidRPr="00DB07CB">
              <w:rPr>
                <w:rFonts w:ascii="Times New Roman" w:eastAsia="Arial Unicode MS" w:hAnsi="Times New Roman" w:cs="Times New Roman"/>
                <w:shd w:val="clear" w:color="auto" w:fill="FFFFFF"/>
                <w:lang w:eastAsia="ru-RU"/>
              </w:rPr>
              <w:t xml:space="preserve"> (№12)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501D4E" w:rsidRPr="00DB07CB" w:rsidTr="00F50C95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ПМ.01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D4E" w:rsidRPr="00DB07CB" w:rsidRDefault="00501D4E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Подготовительно – сварочные работы и контроль качества сварных швов после сварки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D4E" w:rsidRPr="00DB07CB" w:rsidRDefault="00E073DC" w:rsidP="00E073D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Лаборатория испытания материалов и контроля качества сварных соединений (производственный корпус)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D4E" w:rsidRPr="00DB07CB" w:rsidRDefault="00501D4E" w:rsidP="00B548B3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501D4E" w:rsidRPr="00DB07CB" w:rsidTr="00DB07CB">
        <w:trPr>
          <w:trHeight w:val="832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DB07CB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ПМ.02</w:t>
            </w:r>
          </w:p>
          <w:p w:rsidR="00501D4E" w:rsidRPr="00DB07CB" w:rsidRDefault="00501D4E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</w:p>
          <w:p w:rsidR="00501D4E" w:rsidRPr="00DB07CB" w:rsidRDefault="00501D4E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</w:p>
          <w:p w:rsidR="00501D4E" w:rsidRPr="00DB07CB" w:rsidRDefault="00501D4E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Ручная дуговая сварка (наплавка, резка)</w:t>
            </w:r>
            <w:r w:rsidR="00E073DC" w:rsidRPr="00DB07CB">
              <w:rPr>
                <w:rFonts w:ascii="Times New Roman" w:eastAsia="Arial Unicode MS" w:hAnsi="Times New Roman" w:cs="Times New Roman"/>
                <w:color w:val="000000"/>
              </w:rPr>
              <w:t xml:space="preserve"> плавящимся покрытым электродом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E073DC" w:rsidP="00E073D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технологии электрической сварки плавлением (№5)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DB07CB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</w:t>
            </w:r>
            <w:r w:rsidR="00DB07CB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р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авление</w:t>
            </w:r>
          </w:p>
        </w:tc>
      </w:tr>
      <w:tr w:rsidR="00501D4E" w:rsidRPr="00DB07CB" w:rsidTr="00DB07CB">
        <w:trPr>
          <w:trHeight w:val="850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lastRenderedPageBreak/>
              <w:t>ПМ.04.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Частично механизированная сварка (наплавка) плавлением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E073DC" w:rsidP="00E073D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технологии электрической сварки плавлением (№5)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B548B3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501D4E" w:rsidRPr="00DB07CB" w:rsidTr="00F50C95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B548B3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ФК.00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B548B3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D4E" w:rsidRPr="00DB07CB" w:rsidRDefault="00501D4E" w:rsidP="00E073D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Спортивный зал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4E" w:rsidRPr="00DB07CB" w:rsidRDefault="00501D4E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E073DC" w:rsidRPr="00DB07CB" w:rsidTr="00F50C95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3DC" w:rsidRPr="00DB07CB" w:rsidRDefault="00E073DC" w:rsidP="00B548B3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3DC" w:rsidRPr="00DB07CB" w:rsidRDefault="00E073DC" w:rsidP="00B548B3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УП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3DC" w:rsidRPr="00DB07CB" w:rsidRDefault="00E073DC" w:rsidP="00E073D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Слесарная мастерская (производственный корпус)</w:t>
            </w:r>
          </w:p>
          <w:p w:rsidR="00E073DC" w:rsidRPr="00DB07CB" w:rsidRDefault="00E073DC" w:rsidP="00E073D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proofErr w:type="gramStart"/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Сварочная</w:t>
            </w:r>
            <w:proofErr w:type="gramEnd"/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для сварки металлов (производственный корпус)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73DC" w:rsidRPr="00DB07CB" w:rsidRDefault="00E073DC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</w:tbl>
    <w:p w:rsidR="00B548B3" w:rsidRPr="00DB07CB" w:rsidRDefault="00B548B3" w:rsidP="00B548B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B548B3" w:rsidRPr="00DB07CB" w:rsidRDefault="00B548B3" w:rsidP="00B548B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B548B3" w:rsidRPr="006C51FD" w:rsidRDefault="00B548B3" w:rsidP="00B548B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C51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Перечень кабинетов, лабораторий, мастерских и других помещений,  необходимых для подготов</w:t>
      </w:r>
      <w:r w:rsidR="006C51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ки по специальности  СПО 13.02.</w:t>
      </w:r>
      <w:r w:rsidRPr="006C51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11 «Техническая эксплуатация и обслуживание электрического и электромеханического оборудования (по отраслям)»</w:t>
      </w:r>
    </w:p>
    <w:p w:rsidR="00B548B3" w:rsidRPr="00DB07CB" w:rsidRDefault="00B548B3" w:rsidP="00B548B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tbl>
      <w:tblPr>
        <w:tblW w:w="1481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38"/>
        <w:gridCol w:w="3439"/>
        <w:gridCol w:w="6516"/>
        <w:gridCol w:w="3620"/>
      </w:tblGrid>
      <w:tr w:rsidR="00B548B3" w:rsidRPr="00DB07CB" w:rsidTr="00F177A7">
        <w:trPr>
          <w:trHeight w:val="460"/>
        </w:trPr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8B3" w:rsidRPr="00DB07CB" w:rsidRDefault="00B548B3" w:rsidP="00B548B3">
            <w:pPr>
              <w:widowControl w:val="0"/>
              <w:spacing w:after="0" w:line="274" w:lineRule="exact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Дисциплина</w:t>
            </w:r>
          </w:p>
          <w:p w:rsidR="00B548B3" w:rsidRPr="00DB07CB" w:rsidRDefault="00B548B3" w:rsidP="00B548B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(профессиональный модуль) по учебному плану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8B3" w:rsidRPr="00DB07CB" w:rsidRDefault="00B548B3" w:rsidP="00FF405C">
            <w:pPr>
              <w:widowControl w:val="0"/>
              <w:spacing w:after="60" w:line="240" w:lineRule="exact"/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Наименование учебных кабинетов, лабораторий, учебно-производственных</w:t>
            </w:r>
          </w:p>
          <w:p w:rsidR="00B548B3" w:rsidRPr="00DB07CB" w:rsidRDefault="00B548B3" w:rsidP="00FF405C">
            <w:pPr>
              <w:widowControl w:val="0"/>
              <w:jc w:val="both"/>
              <w:rPr>
                <w:rFonts w:ascii="Times New Roman" w:eastAsia="Arial Unicode MS" w:hAnsi="Times New Roman" w:cs="Times New Roman"/>
                <w:b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мастерских и других помещений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8B3" w:rsidRPr="00DB07CB" w:rsidRDefault="00B548B3" w:rsidP="00B548B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shd w:val="clear" w:color="auto" w:fill="FFFFFF"/>
                <w:lang w:eastAsia="ru-RU"/>
              </w:rPr>
              <w:t>Форма владения, пользования (собственность, оперативное управление, аренда и т.п.)</w:t>
            </w:r>
          </w:p>
          <w:p w:rsidR="00B548B3" w:rsidRPr="00DB07CB" w:rsidRDefault="00B548B3" w:rsidP="00B548B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</w:rPr>
            </w:pPr>
            <w:r w:rsidRPr="00DB07CB">
              <w:rPr>
                <w:rFonts w:ascii="Times New Roman" w:eastAsia="Arial Unicode MS" w:hAnsi="Times New Roman" w:cs="Times New Roman"/>
                <w:b/>
              </w:rPr>
              <w:t>оперативное управление</w:t>
            </w:r>
          </w:p>
        </w:tc>
      </w:tr>
      <w:tr w:rsidR="00B548B3" w:rsidRPr="00DB07CB" w:rsidTr="00F177A7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9C083D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Русский язык </w:t>
            </w:r>
            <w:r w:rsidR="00F177A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 литература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FF405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русского языка и литературы (№ 1)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177A7">
        <w:trPr>
          <w:trHeight w:val="51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F177A7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9C083D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</w:t>
            </w:r>
            <w:r w:rsidR="00F177A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FF405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иностранного языка</w:t>
            </w:r>
            <w:r w:rsidR="00BB0A0D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gramStart"/>
            <w:r w:rsidR="00BB0A0D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(</w:t>
            </w:r>
            <w:r w:rsidR="00155632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gramEnd"/>
            <w:r w:rsidR="00155632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№15)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177A7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9C083D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="00F177A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155632" w:rsidP="00FF405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Кабинет социально-экономических </w:t>
            </w:r>
            <w:r w:rsidR="00B548B3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дисц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иплин (№11</w:t>
            </w:r>
            <w:r w:rsidR="00B548B3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177A7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9C083D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="00F177A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FF405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Спортивный зал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177A7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ОУД</w:t>
            </w:r>
            <w:r w:rsidR="009C083D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="00F177A7">
              <w:rPr>
                <w:rFonts w:ascii="Times New Roman" w:eastAsia="Arial Unicode MS" w:hAnsi="Times New Roman" w:cs="Times New Roman"/>
                <w:lang w:eastAsia="ru-RU"/>
              </w:rPr>
              <w:t>.05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ОБЖ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155632" w:rsidP="00FF405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 xml:space="preserve">Кабинет </w:t>
            </w:r>
            <w:r w:rsidR="00F50C95" w:rsidRPr="00DB07CB">
              <w:rPr>
                <w:rFonts w:ascii="Times New Roman" w:eastAsia="Arial Unicode MS" w:hAnsi="Times New Roman" w:cs="Times New Roman"/>
                <w:color w:val="000000"/>
              </w:rPr>
              <w:t>безопасности жизнедеятельности (</w:t>
            </w: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№ 12)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177A7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ОУД</w:t>
            </w:r>
            <w:r w:rsidR="00BD2BCE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</w:t>
            </w:r>
            <w:r w:rsidR="00F177A7">
              <w:rPr>
                <w:rFonts w:ascii="Times New Roman" w:eastAsia="Arial Unicode MS" w:hAnsi="Times New Roman" w:cs="Times New Roman"/>
                <w:lang w:eastAsia="ru-RU"/>
              </w:rPr>
              <w:t>.06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F177A7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b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Математика</w:t>
            </w:r>
            <w:r w:rsidR="00F177A7">
              <w:rPr>
                <w:rFonts w:ascii="Times New Roman" w:eastAsia="Arial Unicode MS" w:hAnsi="Times New Roman" w:cs="Times New Roman"/>
                <w:lang w:eastAsia="ru-RU"/>
              </w:rPr>
              <w:t>:</w:t>
            </w:r>
            <w:r w:rsidR="00F177A7" w:rsidRPr="00AE1ED6">
              <w:rPr>
                <w:rFonts w:ascii="Times New Roman" w:eastAsia="Calibri" w:hAnsi="Times New Roman" w:cs="Times New Roman"/>
              </w:rPr>
              <w:t xml:space="preserve"> алгебра и начала  математического анализа; </w:t>
            </w:r>
            <w:r w:rsidR="00F177A7" w:rsidRPr="00AE1ED6">
              <w:rPr>
                <w:rFonts w:ascii="Times New Roman" w:eastAsia="Calibri" w:hAnsi="Times New Roman" w:cs="Times New Roman"/>
              </w:rPr>
              <w:lastRenderedPageBreak/>
              <w:t>геометрия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155632" w:rsidP="00FF405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 xml:space="preserve">Кабинет математики </w:t>
            </w:r>
            <w:r w:rsidR="00B548B3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(№</w:t>
            </w:r>
            <w:r w:rsidR="00B548B3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ru-RU"/>
              </w:rPr>
              <w:t>18</w:t>
            </w:r>
            <w:r w:rsidR="00B548B3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177A7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lastRenderedPageBreak/>
              <w:t>ОУД</w:t>
            </w:r>
            <w:r w:rsidR="006C51FD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="00F177A7">
              <w:rPr>
                <w:rFonts w:ascii="Times New Roman" w:eastAsia="Arial Unicode MS" w:hAnsi="Times New Roman" w:cs="Times New Roman"/>
                <w:lang w:eastAsia="ru-RU"/>
              </w:rPr>
              <w:t>.07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Химия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155632" w:rsidP="00FF405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химии (№ 3)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177A7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ОУД</w:t>
            </w:r>
            <w:r w:rsidR="00F177A7">
              <w:rPr>
                <w:rFonts w:ascii="Times New Roman" w:eastAsia="Arial Unicode MS" w:hAnsi="Times New Roman" w:cs="Times New Roman"/>
                <w:lang w:eastAsia="ru-RU"/>
              </w:rPr>
              <w:t>П.08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b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155632" w:rsidP="00FF405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социально-экономических  дисциплин (№11).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177A7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F177A7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ОУД</w:t>
            </w:r>
            <w:r w:rsidR="00F177A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Б</w:t>
            </w:r>
            <w:r w:rsidR="00F177A7">
              <w:rPr>
                <w:rFonts w:ascii="Times New Roman" w:eastAsia="Arial Unicode MS" w:hAnsi="Times New Roman" w:cs="Times New Roman"/>
                <w:lang w:eastAsia="ru-RU"/>
              </w:rPr>
              <w:t>.09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Биология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155632" w:rsidP="00FF405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биологии (№3)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177A7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ОУД</w:t>
            </w:r>
            <w:r w:rsidR="00F177A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Б</w:t>
            </w:r>
            <w:r w:rsidR="00F177A7">
              <w:rPr>
                <w:rFonts w:ascii="Times New Roman" w:eastAsia="Arial Unicode MS" w:hAnsi="Times New Roman" w:cs="Times New Roman"/>
                <w:lang w:eastAsia="ru-RU"/>
              </w:rPr>
              <w:t xml:space="preserve"> 10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География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155632" w:rsidP="00FF405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 географии (№3</w:t>
            </w:r>
            <w:r w:rsidR="00B548B3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177A7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ОУД</w:t>
            </w:r>
            <w:r w:rsidR="00F177A7">
              <w:rPr>
                <w:rFonts w:ascii="Times New Roman" w:eastAsia="Arial Unicode MS" w:hAnsi="Times New Roman" w:cs="Times New Roman"/>
                <w:lang w:eastAsia="ru-RU"/>
              </w:rPr>
              <w:t>П.11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Физика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155632" w:rsidP="00FF405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FF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</w:t>
            </w:r>
            <w:r w:rsidR="00B548B3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физики (№</w:t>
            </w:r>
            <w:r w:rsidR="00B548B3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ru-RU"/>
              </w:rPr>
              <w:t>1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4</w:t>
            </w:r>
            <w:r w:rsidR="00B548B3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177A7">
        <w:trPr>
          <w:trHeight w:val="509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F177A7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П.12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Информатика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155632" w:rsidP="00BB0A0D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информационных технологий в п</w:t>
            </w:r>
            <w:r w:rsidR="00BB0A0D">
              <w:rPr>
                <w:rFonts w:ascii="Times New Roman" w:eastAsia="Arial Unicode MS" w:hAnsi="Times New Roman" w:cs="Times New Roman"/>
                <w:color w:val="000000"/>
              </w:rPr>
              <w:t>рофессиональной деятельности (№9</w:t>
            </w: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177A7">
        <w:trPr>
          <w:trHeight w:val="42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УД.01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Основы проектной деятельности (</w:t>
            </w:r>
            <w:proofErr w:type="gramStart"/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индивидуальный проект</w:t>
            </w:r>
            <w:proofErr w:type="gramEnd"/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)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155632" w:rsidP="00FF405C">
            <w:pPr>
              <w:widowControl w:val="0"/>
              <w:jc w:val="both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</w:rPr>
              <w:t>Кабинет русского языка и литературы (№ 1)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177A7">
        <w:trPr>
          <w:trHeight w:val="63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ОГСЭ.01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Основы философии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FF405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Кабинет </w:t>
            </w:r>
            <w:r w:rsidR="00155632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истории и основ философии 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(№11).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177A7">
        <w:trPr>
          <w:trHeight w:val="54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ОГСЭ.02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155632" w:rsidP="00FF405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истории и основ философии (№11).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177A7">
        <w:trPr>
          <w:trHeight w:val="719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ОГСЭ.03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BB0A0D" w:rsidRDefault="00B548B3" w:rsidP="00FF405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иностранного языка (№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ru-RU"/>
              </w:rPr>
              <w:t>15</w:t>
            </w:r>
            <w:r w:rsidR="00BB0A0D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177A7">
        <w:trPr>
          <w:trHeight w:val="559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ОГСЭ.04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FF405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Спортивный зал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177A7">
        <w:trPr>
          <w:trHeight w:val="690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ОГСЭ.05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Русский язык и культура речи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FF405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русского языка и литературы (№ 1)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177A7">
        <w:trPr>
          <w:trHeight w:val="700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ЕН.01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155632" w:rsidP="00FF405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Кабинет математики </w:t>
            </w:r>
            <w:r w:rsidR="00B548B3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(№</w:t>
            </w:r>
            <w:r w:rsidR="00B548B3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ru-RU"/>
              </w:rPr>
              <w:t>18</w:t>
            </w:r>
            <w:r w:rsidR="00B548B3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177A7">
        <w:trPr>
          <w:trHeight w:val="568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ЕН.02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Экологические основы природопользования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CC2129" w:rsidP="00FF405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экологических основ природопользования (№3)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177A7">
        <w:trPr>
          <w:trHeight w:val="689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ОП.01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Инженерная графика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CC2129" w:rsidP="00FF405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инженерной графики (№6)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177A7">
        <w:trPr>
          <w:trHeight w:val="986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ОП.02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Электротехника и  электроника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F531A8" w:rsidRPr="00B716F5" w:rsidRDefault="00F50C95" w:rsidP="00F53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Лаборатория</w:t>
            </w:r>
            <w:r w:rsidR="00CC2129" w:rsidRPr="00DB07CB">
              <w:rPr>
                <w:rFonts w:ascii="Times New Roman" w:eastAsia="Arial Unicode MS" w:hAnsi="Times New Roman" w:cs="Times New Roman"/>
                <w:color w:val="000000"/>
              </w:rPr>
              <w:t xml:space="preserve"> электротехники и  электроники (№7)</w:t>
            </w:r>
            <w:r w:rsidR="00F531A8" w:rsidRPr="00B716F5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Лаборатория электротехники и электронной техники</w:t>
            </w:r>
            <w:r w:rsidR="00F531A8">
              <w:rPr>
                <w:rFonts w:ascii="Times New Roman" w:hAnsi="Times New Roman" w:cs="Times New Roman"/>
                <w:sz w:val="24"/>
                <w:szCs w:val="24"/>
              </w:rPr>
              <w:t>(№7)</w:t>
            </w:r>
            <w:r w:rsidR="00F531A8" w:rsidRPr="00B716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31A8" w:rsidRPr="00DB07CB" w:rsidRDefault="00F531A8" w:rsidP="00FF405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177A7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ОП. 03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Метрология, стандартизация и сертификация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8C011C" w:rsidP="00FF405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 xml:space="preserve">Лаборатория метрологии, стандартизации и сертификации </w:t>
            </w:r>
            <w:proofErr w:type="gramStart"/>
            <w:r w:rsidRPr="00DB07CB">
              <w:rPr>
                <w:rFonts w:ascii="Times New Roman" w:eastAsia="Arial Unicode MS" w:hAnsi="Times New Roman" w:cs="Times New Roman"/>
                <w:color w:val="000000"/>
              </w:rPr>
              <w:t xml:space="preserve">( </w:t>
            </w:r>
            <w:proofErr w:type="gramEnd"/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№8)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177A7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ОП. 04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Техническая механика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8C011C" w:rsidP="00FF405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 xml:space="preserve">Кабинет технической механики </w:t>
            </w:r>
            <w:r w:rsidR="00BB0A0D">
              <w:rPr>
                <w:rFonts w:ascii="Times New Roman" w:eastAsia="Arial Unicode MS" w:hAnsi="Times New Roman" w:cs="Times New Roman"/>
                <w:color w:val="000000"/>
              </w:rPr>
              <w:t>(</w:t>
            </w: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№6</w:t>
            </w:r>
            <w:r w:rsidR="00BB0A0D">
              <w:rPr>
                <w:rFonts w:ascii="Times New Roman" w:eastAsia="Arial Unicode MS" w:hAnsi="Times New Roman" w:cs="Times New Roman"/>
                <w:color w:val="000000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177A7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ОП. 05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Материаловедение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8C011C" w:rsidP="00FF405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 материаловедения</w:t>
            </w:r>
            <w:proofErr w:type="gramStart"/>
            <w:r w:rsidR="00BB0A0D">
              <w:rPr>
                <w:rFonts w:ascii="Times New Roman" w:eastAsia="Arial Unicode MS" w:hAnsi="Times New Roman" w:cs="Times New Roman"/>
                <w:color w:val="000000"/>
              </w:rPr>
              <w:t xml:space="preserve">( </w:t>
            </w:r>
            <w:proofErr w:type="gramEnd"/>
            <w:r w:rsidR="00BB0A0D">
              <w:rPr>
                <w:rFonts w:ascii="Times New Roman" w:eastAsia="Arial Unicode MS" w:hAnsi="Times New Roman" w:cs="Times New Roman"/>
                <w:color w:val="000000"/>
              </w:rPr>
              <w:t>№ 17)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177A7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ОП.06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8C011C" w:rsidP="00FF405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информационных технологий в пр</w:t>
            </w:r>
            <w:r w:rsidR="00BB0A0D">
              <w:rPr>
                <w:rFonts w:ascii="Times New Roman" w:eastAsia="Arial Unicode MS" w:hAnsi="Times New Roman" w:cs="Times New Roman"/>
                <w:color w:val="000000"/>
              </w:rPr>
              <w:t>офессиональной деятельности (№9</w:t>
            </w: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177A7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ОП.07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Основы экономики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8C011C" w:rsidP="00FF405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основ экономики № 8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177A7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ОП.08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Правовые основы профессиональной деятельности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8C011C" w:rsidP="00FF405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правовых основ профессиональной деятельности № 11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177A7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ОП.09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Охрана труда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8C011C" w:rsidP="00FF405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охраны труда № 17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177A7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ОП.06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Безопасность жизнедеятельности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FF405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безопасности жизнедея</w:t>
            </w:r>
            <w:r w:rsidR="008C011C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тельности 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(№12)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177A7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ПМ.01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Организация технического обслуживания и ремонта электрического и электромеханического оборудования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8C011C" w:rsidP="00FF405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технологии и оборудования производства электротехнических изделий № 17</w:t>
            </w:r>
          </w:p>
          <w:p w:rsidR="008C011C" w:rsidRPr="00DB07CB" w:rsidRDefault="008C011C" w:rsidP="00FF405C">
            <w:pPr>
              <w:widowControl w:val="0"/>
              <w:jc w:val="both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Лаборатория электрического и электромеханического оборудования (производственный корпус)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177A7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ПМ.02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Выполнение сервисного обслуживания бытовых машин и приборов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8C011C" w:rsidP="00FF405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Лаборатория электрического и электромеханического 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оборудования (производственный корпус)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оперативное управление</w:t>
            </w:r>
          </w:p>
        </w:tc>
      </w:tr>
      <w:tr w:rsidR="00B548B3" w:rsidRPr="00DB07CB" w:rsidTr="00F177A7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lastRenderedPageBreak/>
              <w:t>ПМ.03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Организация деятельности производственного подразделения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8C011C" w:rsidP="00FF405C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технического регулирования и контроля качества №17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F177A7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ПМ.04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284F" w:rsidRDefault="00FF405C" w:rsidP="00E3284F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Лаборатория технической эксплуатации и обслуживания электрического и электромеханического оборудовани</w:t>
            </w:r>
            <w:proofErr w:type="gramStart"/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я(</w:t>
            </w:r>
            <w:proofErr w:type="gramEnd"/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производственный корпус)</w:t>
            </w:r>
          </w:p>
          <w:p w:rsidR="00E3284F" w:rsidRPr="00DB07CB" w:rsidRDefault="00E3284F" w:rsidP="00E3284F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 xml:space="preserve"> Кабинет технологии и оборудования производства электротехнических изделий № 17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</w:tbl>
    <w:p w:rsidR="00B548B3" w:rsidRPr="00DB07CB" w:rsidRDefault="00B548B3" w:rsidP="00B548B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B548B3" w:rsidRPr="00DB07CB" w:rsidRDefault="00B548B3" w:rsidP="00B548B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B548B3" w:rsidRPr="00DB07CB" w:rsidRDefault="00B548B3" w:rsidP="00B548B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B548B3" w:rsidRPr="006C51FD" w:rsidRDefault="00B548B3" w:rsidP="00B548B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C51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Перечень кабинетов, лабораторий, мастерских и других помещений,  необходимых для подготовки по специальности  СПО 20.02.04 «Пожарная безопасность»</w:t>
      </w:r>
    </w:p>
    <w:p w:rsidR="00B548B3" w:rsidRPr="00DB07CB" w:rsidRDefault="00B548B3" w:rsidP="00B548B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tbl>
      <w:tblPr>
        <w:tblW w:w="1481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38"/>
        <w:gridCol w:w="3439"/>
        <w:gridCol w:w="6516"/>
        <w:gridCol w:w="3620"/>
      </w:tblGrid>
      <w:tr w:rsidR="00B548B3" w:rsidRPr="00DB07CB" w:rsidTr="006C51FD">
        <w:trPr>
          <w:trHeight w:val="460"/>
        </w:trPr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8B3" w:rsidRPr="00DB07CB" w:rsidRDefault="00B548B3" w:rsidP="00B548B3">
            <w:pPr>
              <w:widowControl w:val="0"/>
              <w:spacing w:after="0" w:line="274" w:lineRule="exact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Дисциплина</w:t>
            </w:r>
          </w:p>
          <w:p w:rsidR="00B548B3" w:rsidRPr="00DB07CB" w:rsidRDefault="00B548B3" w:rsidP="00B548B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(профессиональный модуль) по учебному плану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8B3" w:rsidRPr="00DB07CB" w:rsidRDefault="00B548B3" w:rsidP="00C030C3">
            <w:pPr>
              <w:widowControl w:val="0"/>
              <w:spacing w:after="60" w:line="240" w:lineRule="exact"/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Наименование учебных кабинетов, лабораторий, учебно-производственных</w:t>
            </w:r>
          </w:p>
          <w:p w:rsidR="00B548B3" w:rsidRPr="00DB07CB" w:rsidRDefault="00B548B3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b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мастерских и других помещений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8B3" w:rsidRPr="00DB07CB" w:rsidRDefault="00B548B3" w:rsidP="00B548B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Форма владения, пользования (собственность, оперативное управление, аренда и т.п.)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9C083D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Русский язык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русского языка и литературы (№ 16)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9C083D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русского языка и литературы (№ 16)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rPr>
          <w:trHeight w:val="549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9C083D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иностранного языка</w:t>
            </w:r>
            <w:proofErr w:type="gramStart"/>
            <w:r w:rsidR="004A6634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(</w:t>
            </w:r>
            <w:r w:rsidR="00FF405C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gramEnd"/>
            <w:r w:rsidR="00FF405C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№15)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rPr>
          <w:trHeight w:val="549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9C083D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Кабинет гуманитарных </w:t>
            </w:r>
            <w:r w:rsidR="00FF405C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и социально-экономических дисциплин. (№11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lastRenderedPageBreak/>
              <w:t>ОУД</w:t>
            </w:r>
            <w:r w:rsidR="009C083D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Спортивный зал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ОУД</w:t>
            </w:r>
            <w:r w:rsidR="009C083D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.06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ОБЖ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FF405C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безопасности жизнедеятельности и охраны труда(№12)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ОУД</w:t>
            </w:r>
            <w:r w:rsidR="009C083D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.07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Астрономия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4A6634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FF0000"/>
              </w:rPr>
            </w:pPr>
            <w:r>
              <w:rPr>
                <w:rFonts w:ascii="Times New Roman" w:eastAsia="Arial Unicode MS" w:hAnsi="Times New Roman" w:cs="Times New Roman"/>
              </w:rPr>
              <w:t>Кабинет астрономии</w:t>
            </w:r>
            <w:r w:rsidR="003A06C8" w:rsidRPr="00DB07CB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gramStart"/>
            <w:r w:rsidR="003A06C8" w:rsidRPr="00DB07CB">
              <w:rPr>
                <w:rFonts w:ascii="Times New Roman" w:eastAsia="Arial Unicode MS" w:hAnsi="Times New Roman" w:cs="Times New Roman"/>
              </w:rPr>
              <w:t>(</w:t>
            </w:r>
            <w:r w:rsidR="00DB6049" w:rsidRPr="00DB07CB">
              <w:rPr>
                <w:rFonts w:ascii="Times New Roman" w:eastAsia="Arial Unicode MS" w:hAnsi="Times New Roman" w:cs="Times New Roman"/>
              </w:rPr>
              <w:t xml:space="preserve"> </w:t>
            </w:r>
            <w:proofErr w:type="gramEnd"/>
            <w:r w:rsidR="00DB6049" w:rsidRPr="00DB07CB">
              <w:rPr>
                <w:rFonts w:ascii="Times New Roman" w:eastAsia="Arial Unicode MS" w:hAnsi="Times New Roman" w:cs="Times New Roman"/>
              </w:rPr>
              <w:t>№ 14</w:t>
            </w:r>
            <w:r w:rsidR="003A06C8" w:rsidRPr="00DB07CB"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ОУД</w:t>
            </w:r>
            <w:r w:rsidR="00BD2BCE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</w:t>
            </w: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.08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b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Математика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математик</w:t>
            </w:r>
            <w:r w:rsidR="00DB6049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и 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(№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ru-RU"/>
              </w:rPr>
              <w:t>18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ОУД</w:t>
            </w:r>
            <w:r w:rsidR="009C083D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.09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Химия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DB6049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химии (№ 3)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ОУД</w:t>
            </w:r>
            <w:r w:rsidR="00145ADE">
              <w:rPr>
                <w:rFonts w:ascii="Times New Roman" w:eastAsia="Arial Unicode MS" w:hAnsi="Times New Roman" w:cs="Times New Roman"/>
                <w:lang w:eastAsia="ru-RU"/>
              </w:rPr>
              <w:t>П.10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Физика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DB6049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FF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</w:t>
            </w:r>
            <w:r w:rsidR="00B548B3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физики (№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ru-RU"/>
              </w:rPr>
              <w:t>1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4</w:t>
            </w:r>
            <w:r w:rsidR="00B548B3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B6049" w:rsidRPr="00DB07CB" w:rsidTr="006C51FD">
        <w:trPr>
          <w:trHeight w:val="499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3769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ОУД</w:t>
            </w:r>
            <w:r w:rsidR="00145ADE">
              <w:rPr>
                <w:rFonts w:ascii="Times New Roman" w:eastAsia="Arial Unicode MS" w:hAnsi="Times New Roman" w:cs="Times New Roman"/>
                <w:lang w:eastAsia="ru-RU"/>
              </w:rPr>
              <w:t>П</w:t>
            </w: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.1</w:t>
            </w:r>
            <w:r w:rsidR="00145ADE">
              <w:rPr>
                <w:rFonts w:ascii="Times New Roman" w:eastAsia="Arial Unicode MS" w:hAnsi="Times New Roman" w:cs="Times New Roman"/>
                <w:lang w:eastAsia="ru-RU"/>
              </w:rPr>
              <w:t>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3769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 xml:space="preserve">Информатика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Лаборатория информатики (№13)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3E1677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B6049" w:rsidRPr="00DB07CB" w:rsidTr="006C51FD">
        <w:trPr>
          <w:trHeight w:val="69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3769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УД.01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3769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Основы проектной деятельности (</w:t>
            </w:r>
            <w:proofErr w:type="gramStart"/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индивидуальный проект</w:t>
            </w:r>
            <w:proofErr w:type="gramEnd"/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)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</w:rPr>
              <w:t>Кабинет русского языка и литературы (№ 1)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3E1677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B6049" w:rsidRPr="00DB07CB" w:rsidTr="006C51FD">
        <w:trPr>
          <w:trHeight w:val="603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ОГСЭ.01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Основы философии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истории и основ философии (№11).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B6049" w:rsidRPr="00DB07CB" w:rsidTr="006C51FD">
        <w:trPr>
          <w:trHeight w:val="427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ОГСЭ.02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История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истории и основ философии (№11).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B6049" w:rsidRPr="00DB07CB" w:rsidTr="006C51FD">
        <w:trPr>
          <w:trHeight w:val="832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ОГСЭ.03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4A6634" w:rsidRDefault="00DB6049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иностранного языка (№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ru-RU"/>
              </w:rPr>
              <w:t>15</w:t>
            </w:r>
            <w:r w:rsidR="004A6634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B6049" w:rsidRPr="00DB07CB" w:rsidTr="006C51FD">
        <w:trPr>
          <w:trHeight w:val="690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ОГСЭ.04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Спортивный зал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B6049" w:rsidRPr="00DB07CB" w:rsidTr="006C51FD">
        <w:trPr>
          <w:trHeight w:val="558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ОГСЭ.05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Русский язык и культура речи (вариативная часть)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русского языка и литературы (№ 1)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B6049" w:rsidRPr="00DB07CB" w:rsidTr="006C51FD">
        <w:trPr>
          <w:trHeight w:val="424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ЕН.01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Математика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математики  (№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ru-RU"/>
              </w:rPr>
              <w:t>18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B6049" w:rsidRPr="00DB07CB" w:rsidTr="006C51FD">
        <w:trPr>
          <w:trHeight w:val="346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ЕН.02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Экологические основы природопользования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экологических основ природопользования (№3)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B6049" w:rsidRPr="00DB07CB" w:rsidTr="006C51FD">
        <w:trPr>
          <w:trHeight w:val="396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lastRenderedPageBreak/>
              <w:t>ОП.01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Инженерная графика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инженерной графики (№6)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B6049" w:rsidRPr="00DB07CB" w:rsidTr="006C51FD">
        <w:trPr>
          <w:trHeight w:val="473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ОП.02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 xml:space="preserve">Техническая механика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C030C3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технической механики №6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B6049" w:rsidRPr="00DB07CB" w:rsidTr="006C51FD">
        <w:trPr>
          <w:trHeight w:val="523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ОП. 03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 xml:space="preserve">Электротехника и  электроника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6049" w:rsidRPr="00DB07CB" w:rsidRDefault="00DB6049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Лаборатория электротехники, электроники, связи и пожарной безопасности электроустановок (№7)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B6049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ОП. 04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Стандартизация,  метрология и подтверждение соответствия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6049" w:rsidRPr="00DB07CB" w:rsidRDefault="00C030C3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 xml:space="preserve">Кабинет  стандартизации,  метрологии и </w:t>
            </w:r>
            <w:r w:rsidRPr="00DB07CB">
              <w:rPr>
                <w:rFonts w:ascii="Times New Roman" w:hAnsi="Times New Roman" w:cs="Times New Roman"/>
              </w:rPr>
              <w:t xml:space="preserve"> </w:t>
            </w: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 xml:space="preserve">подтверждения  соответствия   </w:t>
            </w:r>
            <w:proofErr w:type="gramStart"/>
            <w:r w:rsidRPr="00DB07CB">
              <w:rPr>
                <w:rFonts w:ascii="Times New Roman" w:eastAsia="Arial Unicode MS" w:hAnsi="Times New Roman" w:cs="Times New Roman"/>
                <w:color w:val="000000"/>
              </w:rPr>
              <w:t xml:space="preserve">( </w:t>
            </w:r>
            <w:proofErr w:type="gramEnd"/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№8)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B6049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ОП. 05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Термодинамика, теплопередача и гидравлика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6049" w:rsidRPr="00DB07CB" w:rsidRDefault="004A6634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Кабинет профилактики пожаров(№4</w:t>
            </w:r>
            <w:r w:rsidR="00DB6049" w:rsidRPr="00DB07CB">
              <w:rPr>
                <w:rFonts w:ascii="Times New Roman" w:eastAsia="Arial Unicode MS" w:hAnsi="Times New Roman" w:cs="Times New Roman"/>
                <w:color w:val="000000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B6049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ОП.06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Теория горения и взрыва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6049" w:rsidRPr="00DB07CB" w:rsidRDefault="004A6634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Кабинет профилактики пожаров(№4</w:t>
            </w:r>
            <w:r w:rsidR="00DB6049" w:rsidRPr="00DB07CB">
              <w:rPr>
                <w:rFonts w:ascii="Times New Roman" w:eastAsia="Arial Unicode MS" w:hAnsi="Times New Roman" w:cs="Times New Roman"/>
                <w:color w:val="000000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B6049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ОП.07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Психология экстремальных ситуаций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6049" w:rsidRPr="00DB07CB" w:rsidRDefault="00DB6049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психологии(№11)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B6049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ОП.08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Здания и сооружения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6049" w:rsidRPr="00DB07CB" w:rsidRDefault="004A6634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Кабинет профилактики пожаров(№4</w:t>
            </w:r>
            <w:r w:rsidR="00DB6049" w:rsidRPr="00DB07CB">
              <w:rPr>
                <w:rFonts w:ascii="Times New Roman" w:eastAsia="Arial Unicode MS" w:hAnsi="Times New Roman" w:cs="Times New Roman"/>
                <w:color w:val="000000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B6049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ОП.09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Автоматизированные системы управления и связь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6049" w:rsidRPr="00DB07CB" w:rsidRDefault="00DB6049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Лаборатория электротехники, электроники, связи и пожарной безопасности электроустановок (№7)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B6049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ОП.10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Экономические аспекты обеспечения пожарной безопасности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6049" w:rsidRPr="00DB07CB" w:rsidRDefault="00DB6049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основ экономики(№8)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B6049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ОП.11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Медико-биологические основы безопасности жизнедеятельности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6049" w:rsidRPr="00DB07CB" w:rsidRDefault="00C030C3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Лаборатория медико-биологических основ безопасности жизнедеятельности (№12)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B6049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ОП.12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highlight w:val="yellow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Безопасность жизнедеятельности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6049" w:rsidRPr="00DB07CB" w:rsidRDefault="00C030C3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безопасности жизнедеятельности  (№12)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B6049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ПМ.01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Организация службы пожаротушения и проведение работ по тушению пожаров и ликвидации последствий чрезвычайных ситуаций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6049" w:rsidRDefault="00C030C3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 xml:space="preserve">Кабинет тактики тушения пожаров и </w:t>
            </w:r>
            <w:r w:rsidR="004A6634">
              <w:rPr>
                <w:rFonts w:ascii="Times New Roman" w:eastAsia="Arial Unicode MS" w:hAnsi="Times New Roman" w:cs="Times New Roman"/>
                <w:color w:val="000000"/>
              </w:rPr>
              <w:t>аварийно- спасательных работ (№4</w:t>
            </w: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)</w:t>
            </w:r>
          </w:p>
          <w:p w:rsidR="00164C21" w:rsidRDefault="00164C21" w:rsidP="00164C21">
            <w:pPr>
              <w:pStyle w:val="ConsPlusNormal"/>
              <w:jc w:val="both"/>
            </w:pPr>
            <w:r>
              <w:t>Кабинет аварийно-спасательной и пожарной техники.(№4)</w:t>
            </w:r>
          </w:p>
          <w:p w:rsidR="00164C21" w:rsidRDefault="00164C21" w:rsidP="00164C21">
            <w:pPr>
              <w:pStyle w:val="ConsPlusNormal"/>
              <w:ind w:firstLine="540"/>
              <w:jc w:val="both"/>
            </w:pPr>
          </w:p>
          <w:p w:rsidR="00164C21" w:rsidRPr="00DB07CB" w:rsidRDefault="00164C21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1677" w:rsidRDefault="003E1677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оперативное управление</w:t>
            </w:r>
          </w:p>
          <w:p w:rsidR="00DB6049" w:rsidRPr="00DB07CB" w:rsidRDefault="00DB6049" w:rsidP="00B548B3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B6049" w:rsidRPr="00DB07CB" w:rsidTr="006C51FD">
        <w:trPr>
          <w:trHeight w:val="1268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b/>
                <w:lang w:eastAsia="ru-RU"/>
              </w:rPr>
              <w:lastRenderedPageBreak/>
              <w:t>ПМ.02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Осуществление государственных мер в области обеспечения пожарной безопасности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C030C3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тактики тушения пожаров и аварийно- спасательных работ</w:t>
            </w:r>
            <w:r w:rsidR="00024217" w:rsidRPr="00DB07CB">
              <w:rPr>
                <w:rFonts w:ascii="Times New Roman" w:eastAsia="Arial Unicode MS" w:hAnsi="Times New Roman" w:cs="Times New Roman"/>
                <w:color w:val="000000"/>
              </w:rPr>
              <w:t xml:space="preserve"> </w:t>
            </w:r>
            <w:r w:rsidR="004A6634">
              <w:rPr>
                <w:rFonts w:ascii="Times New Roman" w:eastAsia="Arial Unicode MS" w:hAnsi="Times New Roman" w:cs="Times New Roman"/>
                <w:color w:val="000000"/>
              </w:rPr>
              <w:t>(№4</w:t>
            </w: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B6049" w:rsidRPr="00DB07CB" w:rsidTr="006C51FD">
        <w:trPr>
          <w:trHeight w:val="1268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b/>
                <w:lang w:eastAsia="ru-RU"/>
              </w:rPr>
              <w:t>ПМ.03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Ремонт и обслуживание технических средств, используемых для  предупреждения, тушения пожаров и проведения аварийно-спасательных работ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C030C3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аварийно-спа</w:t>
            </w:r>
            <w:r w:rsidR="004A6634">
              <w:rPr>
                <w:rFonts w:ascii="Times New Roman" w:eastAsia="Arial Unicode MS" w:hAnsi="Times New Roman" w:cs="Times New Roman"/>
                <w:color w:val="000000"/>
              </w:rPr>
              <w:t>сательной и пожарной техники (№4</w:t>
            </w: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B6049" w:rsidRPr="00DB07CB" w:rsidTr="006C51FD">
        <w:trPr>
          <w:trHeight w:val="1268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b/>
                <w:lang w:eastAsia="ru-RU"/>
              </w:rPr>
              <w:t>ПМ.04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Выполнение работ по одной или нескольким профессиям рабочих, должностям служащих</w:t>
            </w:r>
            <w:r w:rsidR="00145A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145ADE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proofErr w:type="gramEnd"/>
            <w:r w:rsidR="00145ADE">
              <w:rPr>
                <w:rFonts w:ascii="Times New Roman" w:hAnsi="Times New Roman"/>
                <w:sz w:val="20"/>
                <w:szCs w:val="20"/>
              </w:rPr>
              <w:t>по профессии</w:t>
            </w:r>
            <w:r w:rsidR="00145ADE" w:rsidRPr="00145ADE">
              <w:rPr>
                <w:rFonts w:ascii="Times New Roman" w:hAnsi="Times New Roman"/>
                <w:sz w:val="20"/>
                <w:szCs w:val="20"/>
              </w:rPr>
              <w:t xml:space="preserve"> 16781   </w:t>
            </w:r>
            <w:r w:rsidR="00145ADE">
              <w:rPr>
                <w:rFonts w:ascii="Times New Roman" w:hAnsi="Times New Roman"/>
                <w:sz w:val="20"/>
                <w:szCs w:val="20"/>
              </w:rPr>
              <w:t xml:space="preserve"> Пожарный)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C030C3" w:rsidP="00C030C3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аварийно-спасательной и пожарной техники (</w:t>
            </w:r>
            <w:r w:rsidR="004A6634">
              <w:rPr>
                <w:rFonts w:ascii="Times New Roman" w:eastAsia="Arial Unicode MS" w:hAnsi="Times New Roman" w:cs="Times New Roman"/>
                <w:color w:val="000000"/>
              </w:rPr>
              <w:t>№4</w:t>
            </w: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049" w:rsidRPr="00DB07CB" w:rsidRDefault="00DB6049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</w:tbl>
    <w:p w:rsidR="00B548B3" w:rsidRPr="00DB07CB" w:rsidRDefault="00B548B3" w:rsidP="00B548B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B548B3" w:rsidRPr="006C51FD" w:rsidRDefault="00B548B3" w:rsidP="00B548B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C51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Перечень кабинетов, лабораторий, мастерских и других помещений,  необходимых для подготовки по специальности  СПО 22.02.06 «Сварочное производство»</w:t>
      </w:r>
    </w:p>
    <w:tbl>
      <w:tblPr>
        <w:tblW w:w="1481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38"/>
        <w:gridCol w:w="3439"/>
        <w:gridCol w:w="6516"/>
        <w:gridCol w:w="3620"/>
      </w:tblGrid>
      <w:tr w:rsidR="00B548B3" w:rsidRPr="00DB07CB" w:rsidTr="006C51FD">
        <w:trPr>
          <w:trHeight w:val="867"/>
        </w:trPr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8B3" w:rsidRPr="00DB07CB" w:rsidRDefault="00B548B3" w:rsidP="00B548B3">
            <w:pPr>
              <w:widowControl w:val="0"/>
              <w:spacing w:after="0" w:line="274" w:lineRule="exact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Дисциплина</w:t>
            </w:r>
          </w:p>
          <w:p w:rsidR="00B548B3" w:rsidRPr="00DB07CB" w:rsidRDefault="00B548B3" w:rsidP="00B548B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(профессиональный модуль) по учебному плану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8B3" w:rsidRPr="00DB07CB" w:rsidRDefault="00B548B3" w:rsidP="00B548B3">
            <w:pPr>
              <w:widowControl w:val="0"/>
              <w:spacing w:after="6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Наименование учебных кабинетов, лабораторий, учебно-производственных</w:t>
            </w:r>
          </w:p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b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мастерских и других помещений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8B3" w:rsidRPr="00DB07CB" w:rsidRDefault="00B548B3" w:rsidP="00B548B3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Форма владения, пользования (собственность, оперативное управление, аренда и т.п.)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9C083D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Русский язык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русского языка и литературы (№ 16)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9C083D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русского языка и литературы (№ 16)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rPr>
          <w:trHeight w:val="647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9C083D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4A663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иностранного языка</w:t>
            </w:r>
            <w:proofErr w:type="gramStart"/>
            <w:r w:rsidR="004A6634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(</w:t>
            </w:r>
            <w:r w:rsidR="00996F04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gramEnd"/>
            <w:r w:rsidR="00996F04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№15)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9C083D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996F04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истории и основ философии (№11).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lastRenderedPageBreak/>
              <w:t>ОУД</w:t>
            </w:r>
            <w:r w:rsidR="009C083D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Спортивный зал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9C083D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996F04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безопасности жизнедеятельности  (№12)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rPr>
          <w:trHeight w:val="379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1E01A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Астрономия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4A6634" w:rsidP="00480350">
            <w:pPr>
              <w:widowControl w:val="0"/>
              <w:jc w:val="both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Кабинет астрономии</w:t>
            </w:r>
            <w:r w:rsidR="00996F04" w:rsidRPr="00DB07CB">
              <w:rPr>
                <w:rFonts w:ascii="Times New Roman" w:eastAsia="Arial Unicode MS" w:hAnsi="Times New Roman" w:cs="Times New Roman"/>
              </w:rPr>
              <w:t xml:space="preserve"> № 14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145ADE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b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Математика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996F04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shd w:val="clear" w:color="auto" w:fill="FFFFFF"/>
                <w:lang w:eastAsia="ru-RU"/>
              </w:rPr>
              <w:t xml:space="preserve">Кабинет математики </w:t>
            </w:r>
            <w:r w:rsidR="00B548B3" w:rsidRPr="00DB07CB">
              <w:rPr>
                <w:rFonts w:ascii="Times New Roman" w:eastAsia="Arial Unicode MS" w:hAnsi="Times New Roman" w:cs="Times New Roman"/>
                <w:shd w:val="clear" w:color="auto" w:fill="FFFFFF"/>
                <w:lang w:eastAsia="ru-RU"/>
              </w:rPr>
              <w:t xml:space="preserve"> (№</w:t>
            </w:r>
            <w:r w:rsidR="00B548B3" w:rsidRPr="00DB07CB">
              <w:rPr>
                <w:rFonts w:ascii="Times New Roman" w:eastAsia="Arial Unicode MS" w:hAnsi="Times New Roman" w:cs="Times New Roman"/>
                <w:shd w:val="clear" w:color="auto" w:fill="FFFFFF"/>
                <w:lang w:val="en-US" w:eastAsia="ru-RU"/>
              </w:rPr>
              <w:t>18</w:t>
            </w:r>
            <w:r w:rsidR="00B548B3" w:rsidRPr="00DB07CB">
              <w:rPr>
                <w:rFonts w:ascii="Times New Roman" w:eastAsia="Arial Unicode MS" w:hAnsi="Times New Roman" w:cs="Times New Roman"/>
                <w:shd w:val="clear" w:color="auto" w:fill="FFFFFF"/>
                <w:lang w:eastAsia="ru-RU"/>
              </w:rPr>
              <w:t>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1E01A3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.09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Химия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996F04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</w:rPr>
              <w:t>Кабинет химии (№ 3)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ОУД</w:t>
            </w:r>
            <w:r w:rsidR="00145ADE">
              <w:rPr>
                <w:rFonts w:ascii="Times New Roman" w:eastAsia="Arial Unicode MS" w:hAnsi="Times New Roman" w:cs="Times New Roman"/>
                <w:lang w:eastAsia="ru-RU"/>
              </w:rPr>
              <w:t>П.10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Физика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996F04" w:rsidP="00480350">
            <w:pPr>
              <w:widowControl w:val="0"/>
              <w:jc w:val="both"/>
              <w:rPr>
                <w:rFonts w:ascii="Times New Roman" w:eastAsia="Arial Unicode MS" w:hAnsi="Times New Roman" w:cs="Times New Roman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</w:rPr>
              <w:t>Кабинет физики № 14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rPr>
          <w:trHeight w:val="406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D80" w:rsidRPr="00DB07CB" w:rsidRDefault="00996F04" w:rsidP="00145ADE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145ADE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 11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 xml:space="preserve">Информатика 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FC4D80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</w:rPr>
              <w:t>Кабинет информатики и информационных технологий (№13)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УД.01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145ADE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 xml:space="preserve">Основы проектной деятельности 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FC4D80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</w:rPr>
              <w:t>Кабинет русского языка и литературы (№ 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ОГСЭ.01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Основы философии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FC4D80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истории и основ философии (№11).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ОГСЭ.02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FC4D80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истории и основ философии (№11).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ОГСЭ.03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4A6634" w:rsidRDefault="00B548B3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иностранного языка (№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ru-RU"/>
              </w:rPr>
              <w:t>15</w:t>
            </w:r>
            <w:r w:rsidR="004A6634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ОГСЭ.04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Спортивный зал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ОГСЭ.05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Русский язык и культура речи (вар</w:t>
            </w:r>
            <w:proofErr w:type="gramStart"/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ч</w:t>
            </w:r>
            <w:proofErr w:type="gramEnd"/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асть)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русского языка и литературы (№ 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ЕН.01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FC4D80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Кабинет математики </w:t>
            </w:r>
            <w:r w:rsidR="00B548B3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(№</w:t>
            </w:r>
            <w:r w:rsidR="00B548B3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ru-RU"/>
              </w:rPr>
              <w:t>18</w:t>
            </w:r>
            <w:r w:rsidR="00B548B3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ЕН.02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FC4D80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</w:rPr>
              <w:t xml:space="preserve">Кабинет информатики </w:t>
            </w:r>
            <w:r w:rsidR="004A6634">
              <w:rPr>
                <w:rFonts w:ascii="Times New Roman" w:eastAsia="Arial Unicode MS" w:hAnsi="Times New Roman" w:cs="Times New Roman"/>
              </w:rPr>
              <w:t>и информационных технологий (№9</w:t>
            </w:r>
            <w:r w:rsidRPr="00DB07CB"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ЕН.03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FC4D80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Кабинет </w:t>
            </w:r>
            <w:r w:rsidR="00B548B3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физики (№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ru-RU"/>
              </w:rPr>
              <w:t>1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4</w:t>
            </w:r>
            <w:r w:rsidR="00B548B3"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rPr>
          <w:trHeight w:val="1088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lastRenderedPageBreak/>
              <w:t>ОП.01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FC4D80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</w:rPr>
              <w:t xml:space="preserve">Кабинет информатики </w:t>
            </w:r>
            <w:r w:rsidR="004A6634">
              <w:rPr>
                <w:rFonts w:ascii="Times New Roman" w:eastAsia="Arial Unicode MS" w:hAnsi="Times New Roman" w:cs="Times New Roman"/>
              </w:rPr>
              <w:t>и информационных технологий (№9</w:t>
            </w:r>
            <w:r w:rsidRPr="00DB07CB"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rPr>
          <w:trHeight w:val="526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ОП.02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Правовое обеспечение  профессиональной деятельности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FC4D80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правовых основ профессиональной деятельности (№11)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ОП.03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Основы экономики организации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FC4D80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менеджмента и экономики организации (№18)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ОП.04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Менеджмент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FC4D80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менеджмента и экономики организации (№18)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ОП.05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Охрана труда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FC4D80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охраны труда (№17)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ОП.06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Инженерная графика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FC4D80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инженерной графики (№6)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 07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Техническая механика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FC4D80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технической механики №6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 08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Материаловедение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Default="004A6634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Кабинет материаловедения (№17</w:t>
            </w:r>
            <w:r w:rsidR="00FC4D80" w:rsidRPr="00DB07CB">
              <w:rPr>
                <w:rFonts w:ascii="Times New Roman" w:eastAsia="Arial Unicode MS" w:hAnsi="Times New Roman" w:cs="Times New Roman"/>
                <w:color w:val="000000"/>
              </w:rPr>
              <w:t>)</w:t>
            </w:r>
          </w:p>
          <w:p w:rsidR="001B4B2C" w:rsidRPr="00DB07CB" w:rsidRDefault="001B4B2C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Лаборатория материаловедения (№5)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ОП.09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Электротехника и  электроника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FC4D80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Лаборатория электротехники и  электроники (№7)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 10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Метрология, стандартизация и сертификация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FC4D80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 xml:space="preserve">Лаборатория метрологии, стандартизации и сертификации </w:t>
            </w:r>
            <w:proofErr w:type="gramStart"/>
            <w:r w:rsidRPr="00DB07CB">
              <w:rPr>
                <w:rFonts w:ascii="Times New Roman" w:eastAsia="Arial Unicode MS" w:hAnsi="Times New Roman" w:cs="Times New Roman"/>
                <w:color w:val="000000"/>
              </w:rPr>
              <w:t xml:space="preserve">( </w:t>
            </w:r>
            <w:proofErr w:type="gramEnd"/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№8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 11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Безопасность жизнедеятельности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FC4D80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безопасности жизнедеятельности  (№12)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ОП.12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Чтение чертежей (вар.)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37693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теоретических основ сварки и резки металлов (№5)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ОП.13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Основы предпринимательства и организация предпринимательской деятельности по профилю специальности (вар.)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37693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 экономики отрасли, менеджмента и правового обеспечения профессиональной деятельности (№8).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ОП.14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Введение в профессию: общие компетенции профессионала 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lastRenderedPageBreak/>
              <w:t>(вар.)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37693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lastRenderedPageBreak/>
              <w:t>Кабинет теоретических основ сварки и резки металлов (№5)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lastRenderedPageBreak/>
              <w:t>ОП.15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Основы управления персоналом (вар.)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37693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 экономики отрасли, менеджмента и правового обеспечения профессиональной деятельности (№8).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ПМ.01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Подготовка и осуществление технологических процессов изготовления сварных конструкций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37693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расчёта и проектирования сварных конструкций (№5)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ПМ.02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Разработка технологических процессов и проектирование изделий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37693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расчёта и проектирования сварных конструкций (№5)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rPr>
          <w:trHeight w:val="932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ПМ.03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Контроль качества сварочных работ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37693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Лаборатория испытания материалов и контроля качества сварных соединений (производственный корпус)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rPr>
          <w:trHeight w:val="1268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54054" w:rsidRPr="00DB07CB" w:rsidRDefault="00954054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</w:p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ПМ.04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Организация и планирование сварочного производства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954054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 экономики отрасли, менеджмента и правового обеспечения профессиональной деятельности (№8).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B548B3" w:rsidRPr="00DB07CB" w:rsidTr="006C51FD">
        <w:trPr>
          <w:trHeight w:val="1268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b/>
                <w:color w:val="000000"/>
                <w:lang w:eastAsia="ru-RU"/>
              </w:rPr>
              <w:t>ПМ.05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Выполнение работ по профессиям:</w:t>
            </w:r>
          </w:p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Электросварщик ручной сварки</w:t>
            </w:r>
          </w:p>
          <w:p w:rsidR="00B548B3" w:rsidRPr="00DB07CB" w:rsidRDefault="00B548B3" w:rsidP="00B548B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954054" w:rsidP="00954054">
            <w:pPr>
              <w:widowControl w:val="0"/>
              <w:jc w:val="both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расчёта и проектирования сварных конструкций (№5)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48B3" w:rsidRPr="00DB07CB" w:rsidRDefault="00B548B3" w:rsidP="00B548B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</w:tbl>
    <w:p w:rsidR="00B548B3" w:rsidRPr="00DB07CB" w:rsidRDefault="00B548B3" w:rsidP="00B548B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B548B3" w:rsidRDefault="00B548B3" w:rsidP="00B548B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6C51FD" w:rsidRDefault="006C51FD" w:rsidP="00B548B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6C51FD" w:rsidRDefault="006C51FD" w:rsidP="00B548B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</w:p>
    <w:p w:rsidR="00A75A56" w:rsidRDefault="00A75A56" w:rsidP="001E7AC8">
      <w:pPr>
        <w:spacing w:after="120" w:line="240" w:lineRule="auto"/>
        <w:jc w:val="both"/>
        <w:rPr>
          <w:rFonts w:ascii="Times New Roman" w:hAnsi="Times New Roman" w:cs="Times New Roman"/>
          <w:color w:val="FF0000"/>
        </w:rPr>
      </w:pPr>
    </w:p>
    <w:p w:rsidR="001E7AC8" w:rsidRPr="006C51FD" w:rsidRDefault="001E7AC8" w:rsidP="001E7AC8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C51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Перечень кабинетов, лабораторий, мастерских и других помещений,  необходимых для подготовки по специа</w:t>
      </w:r>
      <w:r w:rsidR="003F7CDA" w:rsidRPr="006C51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льности СПО 35.02.15 КИНОЛОГИЯ</w:t>
      </w:r>
    </w:p>
    <w:p w:rsidR="001E7AC8" w:rsidRPr="001E7AC8" w:rsidRDefault="001E7AC8" w:rsidP="001E7AC8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lang w:eastAsia="ru-RU"/>
        </w:rPr>
      </w:pPr>
    </w:p>
    <w:tbl>
      <w:tblPr>
        <w:tblW w:w="1481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38"/>
        <w:gridCol w:w="3439"/>
        <w:gridCol w:w="6516"/>
        <w:gridCol w:w="3620"/>
      </w:tblGrid>
      <w:tr w:rsidR="001E7AC8" w:rsidRPr="00DB07CB" w:rsidTr="006C51FD">
        <w:trPr>
          <w:trHeight w:val="460"/>
        </w:trPr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7AC8" w:rsidRPr="00DB07CB" w:rsidRDefault="001E7AC8" w:rsidP="001E7AC8">
            <w:pPr>
              <w:widowControl w:val="0"/>
              <w:spacing w:after="0" w:line="274" w:lineRule="exact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Дисциплина</w:t>
            </w:r>
          </w:p>
          <w:p w:rsidR="001E7AC8" w:rsidRPr="00DB07CB" w:rsidRDefault="001E7AC8" w:rsidP="001E7AC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(профессиональный модуль) по учебному плану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7AC8" w:rsidRPr="00DB07CB" w:rsidRDefault="001E7AC8" w:rsidP="001E7AC8">
            <w:pPr>
              <w:widowControl w:val="0"/>
              <w:spacing w:after="6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Наименование учебных кабинетов, лабораторий, учебно-производственных</w:t>
            </w:r>
          </w:p>
          <w:p w:rsidR="001E7AC8" w:rsidRPr="00DB07CB" w:rsidRDefault="001E7AC8" w:rsidP="001E7AC8">
            <w:pPr>
              <w:widowControl w:val="0"/>
              <w:rPr>
                <w:rFonts w:ascii="Times New Roman" w:eastAsia="Arial Unicode MS" w:hAnsi="Times New Roman" w:cs="Times New Roman"/>
                <w:b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мастерских и других помещений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7AC8" w:rsidRPr="00DB07CB" w:rsidRDefault="001E7AC8" w:rsidP="001E7AC8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Форма владения, пользования (собственность, оперативное управление, аренда и т.п.)</w:t>
            </w:r>
          </w:p>
        </w:tc>
      </w:tr>
      <w:tr w:rsidR="001E7AC8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AC8" w:rsidRPr="00DB07CB" w:rsidRDefault="001E7AC8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D01B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7AC8" w:rsidRPr="00DB07CB" w:rsidRDefault="001E7AC8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Русский язык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7AC8" w:rsidRPr="00DB07CB" w:rsidRDefault="001E7AC8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русского языка и литературы (№ 16)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7AC8" w:rsidRPr="00DB07CB" w:rsidRDefault="001E7AC8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1E7AC8" w:rsidRPr="00DB07CB" w:rsidTr="006C51FD">
        <w:trPr>
          <w:trHeight w:val="51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AC8" w:rsidRPr="00DB07CB" w:rsidRDefault="001E7AC8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D01B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AC8" w:rsidRPr="00DB07CB" w:rsidRDefault="001E7AC8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E7AC8" w:rsidRPr="00DB07CB" w:rsidRDefault="001E7AC8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русского языка и литературы (№ 16)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AC8" w:rsidRPr="00DB07CB" w:rsidRDefault="001E7AC8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1E7AC8" w:rsidRPr="00DB07CB" w:rsidTr="006C51FD">
        <w:trPr>
          <w:trHeight w:val="55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7AC8" w:rsidRPr="00DB07CB" w:rsidRDefault="001E7AC8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D01B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7AC8" w:rsidRPr="00DB07CB" w:rsidRDefault="001E7AC8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E7AC8" w:rsidRPr="00DB07CB" w:rsidRDefault="001E7AC8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иност</w:t>
            </w:r>
            <w:r w:rsidR="006A2FC4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ранного языка </w:t>
            </w:r>
            <w:proofErr w:type="gramStart"/>
            <w:r w:rsidR="006A2FC4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(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gramEnd"/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№15</w:t>
            </w:r>
            <w:r w:rsidR="006A2FC4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E7AC8" w:rsidRPr="00DB07CB" w:rsidRDefault="001E7AC8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09045A" w:rsidRPr="00DB07CB" w:rsidTr="006C51FD">
        <w:trPr>
          <w:trHeight w:val="593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45A" w:rsidRPr="00DB07CB" w:rsidRDefault="0009045A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</w:t>
            </w:r>
            <w:r w:rsidR="00D01B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Д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Б04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45A" w:rsidRPr="00DB07CB" w:rsidRDefault="0009045A" w:rsidP="009A3191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9045A" w:rsidRPr="00DB07CB" w:rsidRDefault="0009045A" w:rsidP="009A3191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математики  (№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ru-RU"/>
              </w:rPr>
              <w:t>18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045A" w:rsidRPr="00DB07CB" w:rsidRDefault="0009045A" w:rsidP="009A3191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09045A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5A" w:rsidRPr="00DB07CB" w:rsidRDefault="0009045A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D01B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5A" w:rsidRPr="00DB07CB" w:rsidRDefault="0009045A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045A" w:rsidRPr="00DB07CB" w:rsidRDefault="0009045A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 истории и основ философии (№11)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5A" w:rsidRPr="00DB07CB" w:rsidRDefault="0009045A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09045A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5A" w:rsidRPr="00DB07CB" w:rsidRDefault="0009045A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D01B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5A" w:rsidRPr="00DB07CB" w:rsidRDefault="0009045A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045A" w:rsidRPr="00DB07CB" w:rsidRDefault="0009045A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Спортивный зал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5A" w:rsidRPr="00DB07CB" w:rsidRDefault="0009045A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09045A" w:rsidRPr="00DB07CB" w:rsidTr="006C51FD">
        <w:trPr>
          <w:trHeight w:val="512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5A" w:rsidRPr="00DB07CB" w:rsidRDefault="0009045A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</w:t>
            </w:r>
            <w:r w:rsidR="00D01B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Д.07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5A" w:rsidRPr="00DB07CB" w:rsidRDefault="0009045A" w:rsidP="001E7AC8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Астрономия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045A" w:rsidRPr="00DB07CB" w:rsidRDefault="006A2FC4" w:rsidP="001E7AC8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Кабинет  астрономии (</w:t>
            </w:r>
            <w:r w:rsidR="0009045A" w:rsidRPr="00DB07CB">
              <w:rPr>
                <w:rFonts w:ascii="Times New Roman" w:eastAsia="Arial Unicode MS" w:hAnsi="Times New Roman" w:cs="Times New Roman"/>
              </w:rPr>
              <w:t>№ 14</w:t>
            </w:r>
            <w:r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5A" w:rsidRPr="00DB07CB" w:rsidRDefault="0009045A" w:rsidP="001E7AC8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09045A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5A" w:rsidRPr="00DB07CB" w:rsidRDefault="0009045A" w:rsidP="009A3191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D01B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Б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.08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5A" w:rsidRPr="00DB07CB" w:rsidRDefault="0009045A" w:rsidP="009A3191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ОБЖ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045A" w:rsidRPr="00DB07CB" w:rsidRDefault="0009045A" w:rsidP="009A3191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безопасности  жизнедеятельности  №12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5A" w:rsidRPr="00DB07CB" w:rsidRDefault="0009045A" w:rsidP="009A3191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09045A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5A" w:rsidRPr="00DB07CB" w:rsidRDefault="00DA5926" w:rsidP="00D01BD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bookmarkStart w:id="0" w:name="_GoBack"/>
            <w:bookmarkEnd w:id="0"/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ОУД</w:t>
            </w:r>
            <w:r w:rsidR="00D01BD8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</w:t>
            </w: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5A" w:rsidRPr="00DB07CB" w:rsidRDefault="0009045A" w:rsidP="009A3191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Информатика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045A" w:rsidRPr="00DB07CB" w:rsidRDefault="0009045A" w:rsidP="009A3191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hAnsi="Times New Roman" w:cs="Times New Roman"/>
              </w:rPr>
              <w:t xml:space="preserve"> </w:t>
            </w:r>
            <w:r w:rsidRPr="00DB07CB">
              <w:rPr>
                <w:rFonts w:ascii="Times New Roman" w:eastAsia="Arial Unicode MS" w:hAnsi="Times New Roman" w:cs="Times New Roman"/>
              </w:rPr>
              <w:t>Лаборатория  информатики (№13)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5A" w:rsidRPr="00DB07CB" w:rsidRDefault="0009045A" w:rsidP="009A3191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09045A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5A" w:rsidRPr="00DB07CB" w:rsidRDefault="00DA5926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ОУД</w:t>
            </w:r>
            <w:r w:rsidR="00734CFF">
              <w:rPr>
                <w:rFonts w:ascii="Times New Roman" w:eastAsia="Arial Unicode MS" w:hAnsi="Times New Roman" w:cs="Times New Roman"/>
                <w:color w:val="000000"/>
              </w:rPr>
              <w:t>П.10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5A" w:rsidRPr="00DB07CB" w:rsidRDefault="00DA5926" w:rsidP="00DA5926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Химия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045A" w:rsidRPr="00DB07CB" w:rsidRDefault="0009045A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 xml:space="preserve">Кабинет химии </w:t>
            </w:r>
            <w:r w:rsidR="006A2FC4">
              <w:rPr>
                <w:rFonts w:ascii="Times New Roman" w:eastAsia="Arial Unicode MS" w:hAnsi="Times New Roman" w:cs="Times New Roman"/>
                <w:color w:val="000000"/>
              </w:rPr>
              <w:t>(</w:t>
            </w: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№3</w:t>
            </w:r>
            <w:r w:rsidR="006A2FC4">
              <w:rPr>
                <w:rFonts w:ascii="Times New Roman" w:eastAsia="Arial Unicode MS" w:hAnsi="Times New Roman" w:cs="Times New Roman"/>
                <w:color w:val="000000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5A" w:rsidRPr="00DB07CB" w:rsidRDefault="0009045A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A5926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926" w:rsidRDefault="00DA5926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 xml:space="preserve">ОУД </w:t>
            </w:r>
            <w:r w:rsidR="00734CFF">
              <w:rPr>
                <w:rFonts w:ascii="Times New Roman" w:eastAsia="Arial Unicode MS" w:hAnsi="Times New Roman" w:cs="Times New Roman"/>
                <w:color w:val="000000"/>
              </w:rPr>
              <w:t>П11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926" w:rsidRDefault="00DA5926" w:rsidP="00DA5926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Биология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5926" w:rsidRPr="00DB07CB" w:rsidRDefault="00DA5926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Кабинет биологии</w:t>
            </w:r>
            <w:r w:rsidR="006A2FC4">
              <w:rPr>
                <w:rFonts w:ascii="Times New Roman" w:eastAsia="Arial Unicode MS" w:hAnsi="Times New Roman" w:cs="Times New Roman"/>
                <w:color w:val="000000"/>
              </w:rPr>
              <w:t>(</w:t>
            </w:r>
            <w:r w:rsidR="006A2FC4" w:rsidRPr="00DB07CB">
              <w:rPr>
                <w:rFonts w:ascii="Times New Roman" w:eastAsia="Arial Unicode MS" w:hAnsi="Times New Roman" w:cs="Times New Roman"/>
                <w:color w:val="000000"/>
              </w:rPr>
              <w:t>№3</w:t>
            </w:r>
            <w:r w:rsidR="006A2FC4">
              <w:rPr>
                <w:rFonts w:ascii="Times New Roman" w:eastAsia="Arial Unicode MS" w:hAnsi="Times New Roman" w:cs="Times New Roman"/>
                <w:color w:val="000000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926" w:rsidRPr="00DB07CB" w:rsidRDefault="00DA5926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A5926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926" w:rsidRPr="00DB07CB" w:rsidRDefault="00DA5926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УД.01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926" w:rsidRPr="00DB07CB" w:rsidRDefault="00DA5926" w:rsidP="00BD2BCE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Основы проектной деятельности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926" w:rsidRPr="00DB07CB" w:rsidRDefault="00DA5926" w:rsidP="001E7AC8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</w:rPr>
              <w:t>Кабинет русского языка и литературы (№ 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926" w:rsidRPr="00DB07CB" w:rsidRDefault="00DA5926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A5926" w:rsidRPr="00DB07CB" w:rsidTr="006C51FD">
        <w:trPr>
          <w:trHeight w:val="669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5926" w:rsidRPr="00DB07CB" w:rsidRDefault="00DA5926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lastRenderedPageBreak/>
              <w:t>ОГСЭ.01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A5926" w:rsidRPr="00DB07CB" w:rsidRDefault="00DA5926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Основы философии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A5926" w:rsidRPr="00DB07CB" w:rsidRDefault="00DA5926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 истории и основ философии (№11)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A5926" w:rsidRPr="00DB07CB" w:rsidRDefault="00DA5926" w:rsidP="001E7AC8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A5926" w:rsidRPr="00DB07CB" w:rsidTr="006C51FD">
        <w:trPr>
          <w:trHeight w:val="526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5926" w:rsidRPr="00DB07CB" w:rsidRDefault="00DA5926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ОГСЭ.02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5926" w:rsidRPr="00DB07CB" w:rsidRDefault="00DA5926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A5926" w:rsidRPr="00DB07CB" w:rsidRDefault="00DA5926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 истории и основ философии (№11)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5926" w:rsidRPr="00DB07CB" w:rsidRDefault="00DA5926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A5926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926" w:rsidRPr="00DB07CB" w:rsidRDefault="00DA5926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ОГСЭ.03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926" w:rsidRPr="00DB07CB" w:rsidRDefault="00DA5926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5926" w:rsidRPr="006A2FC4" w:rsidRDefault="00DA5926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иностранного языка (№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ru-RU"/>
              </w:rPr>
              <w:t>15</w:t>
            </w:r>
            <w:r w:rsidR="006A2FC4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926" w:rsidRPr="00DB07CB" w:rsidRDefault="00DA5926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734CFF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ОГСЭ.04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4CFF" w:rsidRPr="00DB07CB" w:rsidRDefault="00734CFF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Спортивный зал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734CFF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ОГСЭ.05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Русский язык и культура речи (вариативная часть)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4CFF" w:rsidRPr="00DB07CB" w:rsidRDefault="00734CFF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русского языка и литературы (№ 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340FC7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734CFF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ЕН.01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Экологические основы природопользования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4CFF" w:rsidRDefault="00734CFF" w:rsidP="006A2FC4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</w:rPr>
              <w:t>Кабинет э</w:t>
            </w:r>
            <w:r>
              <w:rPr>
                <w:rFonts w:ascii="Times New Roman" w:eastAsia="Arial Unicode MS" w:hAnsi="Times New Roman" w:cs="Times New Roman"/>
                <w:color w:val="000000"/>
              </w:rPr>
              <w:t>кологических основ природопользования</w:t>
            </w:r>
            <w:r>
              <w:rPr>
                <w:rFonts w:ascii="Times New Roman" w:eastAsia="Arial Unicode MS" w:hAnsi="Times New Roman" w:cs="Times New Roman"/>
              </w:rPr>
              <w:t xml:space="preserve">  </w:t>
            </w:r>
            <w:r w:rsidRPr="00DB07CB">
              <w:rPr>
                <w:rFonts w:ascii="Times New Roman" w:eastAsia="Arial Unicode MS" w:hAnsi="Times New Roman" w:cs="Times New Roman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0"/>
              </w:rPr>
              <w:t>(</w:t>
            </w: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№3</w:t>
            </w:r>
            <w:r>
              <w:rPr>
                <w:rFonts w:ascii="Times New Roman" w:eastAsia="Arial Unicode MS" w:hAnsi="Times New Roman" w:cs="Times New Roman"/>
                <w:color w:val="000000"/>
              </w:rPr>
              <w:t>)</w:t>
            </w:r>
          </w:p>
          <w:p w:rsidR="000A395C" w:rsidRPr="00DB07CB" w:rsidRDefault="000A395C" w:rsidP="006A2FC4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Кабинет экологических основ природопользования, безопасности жизнедеятельности и охраны труда (№12)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734CFF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ЕН.02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математики  (№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ru-RU"/>
              </w:rPr>
              <w:t>18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734CFF" w:rsidRPr="00DB07CB" w:rsidTr="006C51FD">
        <w:trPr>
          <w:trHeight w:val="513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CFF" w:rsidRPr="003F7CDA" w:rsidRDefault="00734CFF" w:rsidP="00164C21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3F7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Биология собак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734CFF" w:rsidRPr="00DB07CB" w:rsidRDefault="00734CFF" w:rsidP="006A2FC4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</w:t>
            </w:r>
            <w:r>
              <w:rPr>
                <w:rFonts w:ascii="Times New Roman" w:eastAsia="Arial Unicode MS" w:hAnsi="Times New Roman" w:cs="Times New Roman"/>
                <w:color w:val="000000"/>
              </w:rPr>
              <w:t xml:space="preserve"> биологии собак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</w:rPr>
              <w:t xml:space="preserve">( 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</w:rPr>
              <w:t>№1-1)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734CFF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ОП.02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4CFF" w:rsidRPr="003F7CDA" w:rsidRDefault="00734CFF" w:rsidP="00164C21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3F7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Анатомия и физиология животных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6612F" w:rsidRDefault="00734CFF" w:rsidP="001E7AC8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</w:t>
            </w:r>
            <w:r>
              <w:rPr>
                <w:rFonts w:ascii="Times New Roman" w:eastAsia="Arial Unicode MS" w:hAnsi="Times New Roman" w:cs="Times New Roman"/>
                <w:color w:val="000000"/>
              </w:rPr>
              <w:t xml:space="preserve"> биологии собак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</w:rPr>
              <w:t xml:space="preserve">( 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</w:rPr>
              <w:t>№1-1)</w:t>
            </w:r>
            <w:r w:rsidR="00BA4CFD" w:rsidRPr="0045436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34CFF" w:rsidRPr="00DB07CB" w:rsidRDefault="00BA4CFD" w:rsidP="001E7AC8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45436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Лаборатория ветеринарии и зоогигиены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(№3)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734CFF" w:rsidRPr="00DB07CB" w:rsidTr="006C51FD">
        <w:trPr>
          <w:trHeight w:val="753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 03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34CFF" w:rsidRPr="003F7CDA" w:rsidRDefault="00734CFF" w:rsidP="00164C21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3F7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ветеринарии и зоогигиены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86612F" w:rsidRDefault="00734CFF" w:rsidP="001E7AC8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</w:t>
            </w:r>
            <w:r>
              <w:rPr>
                <w:rFonts w:ascii="Times New Roman" w:eastAsia="Arial Unicode MS" w:hAnsi="Times New Roman" w:cs="Times New Roman"/>
                <w:color w:val="000000"/>
              </w:rPr>
              <w:t xml:space="preserve"> биологии собак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</w:rPr>
              <w:t xml:space="preserve">( 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</w:rPr>
              <w:t>№1-1)</w:t>
            </w:r>
            <w:r w:rsidR="00BA4CFD" w:rsidRPr="0045436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6612F" w:rsidRDefault="0086612F" w:rsidP="001E7AC8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734CFF" w:rsidRPr="00DB07CB" w:rsidRDefault="00BA4CFD" w:rsidP="001E7AC8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45436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Лаборатория ветеринарии и зоогигиены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(№3)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734CFF" w:rsidRPr="00DB07CB" w:rsidTr="006C51FD">
        <w:trPr>
          <w:trHeight w:val="693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 04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CFF" w:rsidRPr="003F7CDA" w:rsidRDefault="00734CFF" w:rsidP="00164C21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3F7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Охрана труда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охраны труда (№17)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734CFF" w:rsidRPr="00DB07CB" w:rsidTr="006C51FD">
        <w:trPr>
          <w:trHeight w:val="689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 05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CFF" w:rsidRPr="003F7CDA" w:rsidRDefault="00734CFF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3F7CDA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734CFF" w:rsidRPr="00DB07CB" w:rsidRDefault="00734CFF" w:rsidP="001E7AC8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Лаборатория  информационных технологий  в профессиональной деятельности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№ 9)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734CFF" w:rsidRPr="00DB07CB" w:rsidTr="006C51FD">
        <w:trPr>
          <w:trHeight w:val="49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ОП.06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CFF" w:rsidRPr="003F7CDA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3F7CDA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Культура делового общения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734CFF" w:rsidRPr="00DB07CB" w:rsidRDefault="00734CFF" w:rsidP="001E7AC8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русского языка и литературы (№ 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734CFF" w:rsidRPr="00DB07CB" w:rsidTr="006C51FD">
        <w:trPr>
          <w:trHeight w:val="427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lastRenderedPageBreak/>
              <w:t>ОП.07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CFF" w:rsidRPr="003F7CDA" w:rsidRDefault="00734CFF" w:rsidP="00340FC7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3F7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экономики, менеджмента и маркетинга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734CFF" w:rsidRPr="00DB07CB" w:rsidRDefault="00734CFF" w:rsidP="001E7AC8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Кабинет менеджмента и экономики организации (№18)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734CFF" w:rsidRPr="00DB07CB" w:rsidTr="006C51FD">
        <w:trPr>
          <w:trHeight w:val="665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ОП.08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CFF" w:rsidRPr="003F7CDA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3F7CDA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Правовое обеспечение профессиональной и предпринимательской деятельности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734CFF" w:rsidRPr="00DB07CB" w:rsidRDefault="00734CFF" w:rsidP="00340FC7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Кабинет  профессиональных дисциплин(№11)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734CFF" w:rsidRPr="00DB07CB" w:rsidTr="006C51FD">
        <w:trPr>
          <w:trHeight w:val="692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ОП.09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CFF" w:rsidRPr="003F7CDA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3F7CDA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безопасности жизнедеятельности  (№12)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734CFF" w:rsidRPr="00DB07CB" w:rsidTr="006C51FD">
        <w:trPr>
          <w:trHeight w:val="661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ПМ.01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CFF" w:rsidRPr="003F7CDA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3F7CDA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Содержание собак и уход за ними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A4CFD" w:rsidRPr="00454360" w:rsidRDefault="00734CFF" w:rsidP="00BA4CF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4C21">
              <w:rPr>
                <w:rFonts w:ascii="Times New Roman" w:eastAsia="Arial Unicode MS" w:hAnsi="Times New Roman" w:cs="Times New Roman"/>
                <w:color w:val="000000"/>
              </w:rPr>
              <w:t>Кабинет кинологии и собаководства (1-1)</w:t>
            </w:r>
            <w:r w:rsidR="00BA4CFD" w:rsidRPr="0045436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Лаборатория </w:t>
            </w:r>
            <w:r w:rsidR="00BA4C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анатомии и физиологии собак(№3)</w:t>
            </w:r>
          </w:p>
          <w:p w:rsidR="00734CFF" w:rsidRPr="00164C21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734CFF" w:rsidRPr="00DB07CB" w:rsidTr="006C51FD">
        <w:trPr>
          <w:trHeight w:val="713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ПМ.02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CFF" w:rsidRPr="003F7CDA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3F7CDA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Разведение и селекция собак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A4CFD" w:rsidRPr="00454360" w:rsidRDefault="00734CFF" w:rsidP="00BA4CF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4C21">
              <w:rPr>
                <w:rFonts w:ascii="Times New Roman" w:eastAsia="Arial Unicode MS" w:hAnsi="Times New Roman" w:cs="Times New Roman"/>
                <w:color w:val="000000"/>
              </w:rPr>
              <w:t>Кабинет кинологии и собаководства (1-1)</w:t>
            </w:r>
            <w:r w:rsidR="00BA4CFD" w:rsidRPr="0045436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Лаборатория </w:t>
            </w:r>
            <w:r w:rsidR="00BA4CF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анатомии и физиологии собак(№3)</w:t>
            </w:r>
          </w:p>
          <w:p w:rsidR="00734CFF" w:rsidRPr="00164C21" w:rsidRDefault="00734CFF" w:rsidP="00E3284F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734CFF" w:rsidRPr="00DB07CB" w:rsidTr="006C51FD">
        <w:trPr>
          <w:trHeight w:val="544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ПМ.03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CFF" w:rsidRPr="003F7CDA" w:rsidRDefault="00734CFF" w:rsidP="00340FC7">
            <w:pP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C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и применение собак по породам и видам служб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CFF" w:rsidRPr="000A789D" w:rsidRDefault="00734CFF" w:rsidP="000A78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A789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Мастерская:</w:t>
            </w:r>
          </w:p>
          <w:p w:rsidR="0086612F" w:rsidRDefault="00734CFF" w:rsidP="00BA4CF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A789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стрижки и тримминга собак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(№1-1)</w:t>
            </w:r>
          </w:p>
          <w:p w:rsidR="00BA4CFD" w:rsidRPr="00454360" w:rsidRDefault="00BA4CFD" w:rsidP="00BA4CF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5436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Лаборатория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анатомии и физиологии собак (№3)</w:t>
            </w:r>
          </w:p>
          <w:p w:rsidR="00734CFF" w:rsidRPr="00DB07CB" w:rsidRDefault="00734CFF" w:rsidP="000A789D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CFF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  <w:p w:rsidR="001C64C0" w:rsidRPr="00DB07CB" w:rsidRDefault="001C64C0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</w:tr>
      <w:tr w:rsidR="00734CFF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ПМ.04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CFF" w:rsidRPr="003F7CDA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CDA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Испытания и соревнования собак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A789D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кинологии и собаководства (1-1)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734CFF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ПМ.05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CFF" w:rsidRPr="003F7CDA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CDA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Управление деятельностью по оказанию услуг в области кинологии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A789D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кинологии и собаководства (1-1)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734CFF" w:rsidRPr="00DB07CB" w:rsidTr="006C51FD"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ПМ.06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CFF" w:rsidRPr="003F7CDA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7CDA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/>
              </w:rPr>
              <w:t>Выполнение работ по рабочей профессии 18621 Собаковод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4CFF" w:rsidRPr="000A789D" w:rsidRDefault="00734CFF" w:rsidP="000A789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0A789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Мастерская:</w:t>
            </w:r>
          </w:p>
          <w:p w:rsidR="00734CFF" w:rsidRPr="00DB07CB" w:rsidRDefault="00734CFF" w:rsidP="000A789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0A789D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стрижки и тримминга собак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 (№1-1)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CFF" w:rsidRPr="00DB07CB" w:rsidRDefault="00734CFF" w:rsidP="001E7AC8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</w:tbl>
    <w:p w:rsidR="00476D4B" w:rsidRPr="006C51FD" w:rsidRDefault="00476D4B" w:rsidP="00476D4B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C51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Перечень кабинетов, лабораторий, мастерских и других помещений,  необходимых для подготов</w:t>
      </w:r>
      <w:r w:rsidR="006C51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ки по специальности  СПО 13.02.</w:t>
      </w:r>
      <w:r w:rsidRPr="006C51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11 «Техническая эксплуатация и обслуживание электрического и электромеханического оборудования (по отраслям)» </w:t>
      </w:r>
      <w:proofErr w:type="gramStart"/>
      <w:r w:rsidRPr="006C51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( </w:t>
      </w:r>
      <w:proofErr w:type="gramEnd"/>
      <w:r w:rsidRPr="006C51F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ТЭ-18)</w:t>
      </w:r>
    </w:p>
    <w:tbl>
      <w:tblPr>
        <w:tblW w:w="14671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96"/>
        <w:gridCol w:w="3439"/>
        <w:gridCol w:w="6516"/>
        <w:gridCol w:w="3620"/>
      </w:tblGrid>
      <w:tr w:rsidR="00476D4B" w:rsidRPr="00476D4B" w:rsidTr="00340FC7">
        <w:trPr>
          <w:trHeight w:val="460"/>
        </w:trPr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6D4B" w:rsidRPr="00D01BD8" w:rsidRDefault="00476D4B" w:rsidP="00340FC7">
            <w:pPr>
              <w:widowControl w:val="0"/>
              <w:spacing w:after="0" w:line="274" w:lineRule="exact"/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D01BD8">
              <w:rPr>
                <w:rFonts w:ascii="Times New Roman" w:eastAsia="Arial Unicode MS" w:hAnsi="Times New Roman" w:cs="Times New Roman"/>
                <w:shd w:val="clear" w:color="auto" w:fill="FFFFFF"/>
                <w:lang w:eastAsia="ru-RU"/>
              </w:rPr>
              <w:lastRenderedPageBreak/>
              <w:t>Дисциплина</w:t>
            </w:r>
          </w:p>
          <w:p w:rsidR="00476D4B" w:rsidRPr="00D01BD8" w:rsidRDefault="00476D4B" w:rsidP="00340FC7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</w:rPr>
            </w:pPr>
            <w:r w:rsidRPr="00D01BD8">
              <w:rPr>
                <w:rFonts w:ascii="Times New Roman" w:eastAsia="Arial Unicode MS" w:hAnsi="Times New Roman" w:cs="Times New Roman"/>
                <w:shd w:val="clear" w:color="auto" w:fill="FFFFFF"/>
                <w:lang w:eastAsia="ru-RU"/>
              </w:rPr>
              <w:t>(профессиональный модуль) по учебному плану</w:t>
            </w: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6D4B" w:rsidRPr="00D01BD8" w:rsidRDefault="00476D4B" w:rsidP="00340FC7">
            <w:pPr>
              <w:widowControl w:val="0"/>
              <w:spacing w:after="60" w:line="240" w:lineRule="exact"/>
              <w:jc w:val="both"/>
              <w:rPr>
                <w:rFonts w:ascii="Times New Roman" w:eastAsia="Arial Unicode MS" w:hAnsi="Times New Roman" w:cs="Times New Roman"/>
                <w:lang w:eastAsia="ru-RU"/>
              </w:rPr>
            </w:pPr>
            <w:r w:rsidRPr="00D01BD8">
              <w:rPr>
                <w:rFonts w:ascii="Times New Roman" w:eastAsia="Arial Unicode MS" w:hAnsi="Times New Roman" w:cs="Times New Roman"/>
                <w:shd w:val="clear" w:color="auto" w:fill="FFFFFF"/>
                <w:lang w:eastAsia="ru-RU"/>
              </w:rPr>
              <w:t>Наименование учебных кабинетов, лабораторий, учебно-производственных</w:t>
            </w:r>
          </w:p>
          <w:p w:rsidR="00476D4B" w:rsidRPr="00D01BD8" w:rsidRDefault="00476D4B" w:rsidP="00340FC7">
            <w:pPr>
              <w:widowControl w:val="0"/>
              <w:jc w:val="both"/>
              <w:rPr>
                <w:rFonts w:ascii="Times New Roman" w:eastAsia="Arial Unicode MS" w:hAnsi="Times New Roman" w:cs="Times New Roman"/>
                <w:b/>
              </w:rPr>
            </w:pPr>
            <w:r w:rsidRPr="00D01BD8">
              <w:rPr>
                <w:rFonts w:ascii="Times New Roman" w:eastAsia="Arial Unicode MS" w:hAnsi="Times New Roman" w:cs="Times New Roman"/>
                <w:shd w:val="clear" w:color="auto" w:fill="FFFFFF"/>
                <w:lang w:eastAsia="ru-RU"/>
              </w:rPr>
              <w:t>мастерских и других помещений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6D4B" w:rsidRPr="00D01BD8" w:rsidRDefault="00476D4B" w:rsidP="00340FC7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hd w:val="clear" w:color="auto" w:fill="FFFFFF"/>
                <w:lang w:eastAsia="ru-RU"/>
              </w:rPr>
            </w:pPr>
            <w:r w:rsidRPr="00D01BD8">
              <w:rPr>
                <w:rFonts w:ascii="Times New Roman" w:eastAsia="Arial Unicode MS" w:hAnsi="Times New Roman" w:cs="Times New Roman"/>
                <w:shd w:val="clear" w:color="auto" w:fill="FFFFFF"/>
                <w:lang w:eastAsia="ru-RU"/>
              </w:rPr>
              <w:t>Форма владения, пользования (собственность, оперативное управление, аренда и т.п.)</w:t>
            </w:r>
          </w:p>
          <w:p w:rsidR="00476D4B" w:rsidRPr="00D01BD8" w:rsidRDefault="00476D4B" w:rsidP="00340FC7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</w:rPr>
            </w:pPr>
            <w:r w:rsidRPr="00D01BD8">
              <w:rPr>
                <w:rFonts w:ascii="Times New Roman" w:eastAsia="Arial Unicode MS" w:hAnsi="Times New Roman" w:cs="Times New Roman"/>
                <w:b/>
              </w:rPr>
              <w:t>оперативное управление</w:t>
            </w:r>
          </w:p>
        </w:tc>
      </w:tr>
      <w:tr w:rsidR="00476D4B" w:rsidRPr="00476D4B" w:rsidTr="00340FC7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D4B" w:rsidRPr="00D01BD8" w:rsidRDefault="00476D4B" w:rsidP="00340FC7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01BD8">
              <w:rPr>
                <w:rFonts w:ascii="Times New Roman" w:eastAsia="Arial Unicode MS" w:hAnsi="Times New Roman" w:cs="Times New Roman"/>
                <w:lang w:eastAsia="ru-RU"/>
              </w:rPr>
              <w:t>ОУД</w:t>
            </w:r>
            <w:r w:rsidR="00D41E7F" w:rsidRPr="00D01BD8">
              <w:rPr>
                <w:rFonts w:ascii="Times New Roman" w:eastAsia="Arial Unicode MS" w:hAnsi="Times New Roman" w:cs="Times New Roman"/>
                <w:lang w:eastAsia="ru-RU"/>
              </w:rPr>
              <w:t>Б</w:t>
            </w:r>
            <w:r w:rsidRPr="00D01BD8">
              <w:rPr>
                <w:rFonts w:ascii="Times New Roman" w:eastAsia="Arial Unicode MS" w:hAnsi="Times New Roman" w:cs="Times New Roman"/>
                <w:lang w:eastAsia="ru-RU"/>
              </w:rPr>
              <w:t>.01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6D4B" w:rsidRPr="00D01BD8" w:rsidRDefault="00476D4B" w:rsidP="00340FC7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01BD8">
              <w:rPr>
                <w:rFonts w:ascii="Times New Roman" w:eastAsia="Arial Unicode MS" w:hAnsi="Times New Roman" w:cs="Times New Roman"/>
                <w:lang w:eastAsia="ru-RU"/>
              </w:rPr>
              <w:t xml:space="preserve">Русский язык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6D4B" w:rsidRPr="00D01BD8" w:rsidRDefault="00476D4B" w:rsidP="00340FC7">
            <w:pPr>
              <w:widowControl w:val="0"/>
              <w:jc w:val="both"/>
              <w:rPr>
                <w:rFonts w:ascii="Times New Roman" w:eastAsia="Arial Unicode MS" w:hAnsi="Times New Roman" w:cs="Times New Roman"/>
              </w:rPr>
            </w:pPr>
            <w:r w:rsidRPr="00D01BD8">
              <w:rPr>
                <w:rFonts w:ascii="Times New Roman" w:eastAsia="Arial Unicode MS" w:hAnsi="Times New Roman" w:cs="Times New Roman"/>
              </w:rPr>
              <w:t>Кабинет русского языка и литературы (№ 1)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6D4B" w:rsidRPr="00D01BD8" w:rsidRDefault="00476D4B" w:rsidP="00340FC7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01BD8">
              <w:rPr>
                <w:rFonts w:ascii="Times New Roman" w:eastAsia="Arial Unicode MS" w:hAnsi="Times New Roman" w:cs="Times New Roman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476D4B" w:rsidRPr="00476D4B" w:rsidTr="00340FC7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D4B" w:rsidRPr="00D01BD8" w:rsidRDefault="00476D4B" w:rsidP="00D41E7F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01BD8">
              <w:rPr>
                <w:rFonts w:ascii="Times New Roman" w:eastAsia="Arial Unicode MS" w:hAnsi="Times New Roman" w:cs="Times New Roman"/>
                <w:lang w:eastAsia="ru-RU"/>
              </w:rPr>
              <w:t>ОУД</w:t>
            </w:r>
            <w:r w:rsidR="00D41E7F" w:rsidRPr="00D01BD8">
              <w:rPr>
                <w:rFonts w:ascii="Times New Roman" w:eastAsia="Arial Unicode MS" w:hAnsi="Times New Roman" w:cs="Times New Roman"/>
                <w:lang w:eastAsia="ru-RU"/>
              </w:rPr>
              <w:t>Б</w:t>
            </w:r>
            <w:r w:rsidRPr="00D01BD8">
              <w:rPr>
                <w:rFonts w:ascii="Times New Roman" w:eastAsia="Arial Unicode MS" w:hAnsi="Times New Roman" w:cs="Times New Roman"/>
                <w:lang w:eastAsia="ru-RU"/>
              </w:rPr>
              <w:t>.02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D4B" w:rsidRPr="00D01BD8" w:rsidRDefault="00476D4B" w:rsidP="00340FC7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01BD8">
              <w:rPr>
                <w:rFonts w:ascii="Times New Roman" w:eastAsia="Arial Unicode MS" w:hAnsi="Times New Roman" w:cs="Times New Roman"/>
                <w:lang w:eastAsia="ru-RU"/>
              </w:rPr>
              <w:t>Литература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6D4B" w:rsidRPr="00D01BD8" w:rsidRDefault="00476D4B" w:rsidP="00340FC7">
            <w:pPr>
              <w:widowControl w:val="0"/>
              <w:jc w:val="both"/>
              <w:rPr>
                <w:rFonts w:ascii="Times New Roman" w:eastAsia="Arial Unicode MS" w:hAnsi="Times New Roman" w:cs="Times New Roman"/>
              </w:rPr>
            </w:pPr>
            <w:r w:rsidRPr="00D01BD8">
              <w:rPr>
                <w:rFonts w:ascii="Times New Roman" w:eastAsia="Arial Unicode MS" w:hAnsi="Times New Roman" w:cs="Times New Roman"/>
              </w:rPr>
              <w:t>Кабинет русского языка и литературы (№ 1)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D4B" w:rsidRPr="00D01BD8" w:rsidRDefault="00476D4B" w:rsidP="00340FC7">
            <w:pPr>
              <w:widowControl w:val="0"/>
              <w:rPr>
                <w:rFonts w:ascii="Times New Roman" w:eastAsia="Arial Unicode MS" w:hAnsi="Times New Roman" w:cs="Times New Roman"/>
                <w:lang w:val="en-US"/>
              </w:rPr>
            </w:pPr>
            <w:r w:rsidRPr="00D01BD8">
              <w:rPr>
                <w:rFonts w:ascii="Times New Roman" w:eastAsia="Arial Unicode MS" w:hAnsi="Times New Roman" w:cs="Times New Roman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476D4B" w:rsidRPr="00476D4B" w:rsidTr="00340FC7">
        <w:trPr>
          <w:trHeight w:val="511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6D4B" w:rsidRPr="00D01BD8" w:rsidRDefault="00476D4B" w:rsidP="00340FC7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01BD8">
              <w:rPr>
                <w:rFonts w:ascii="Times New Roman" w:eastAsia="Arial Unicode MS" w:hAnsi="Times New Roman" w:cs="Times New Roman"/>
                <w:lang w:eastAsia="ru-RU"/>
              </w:rPr>
              <w:t>ОУД</w:t>
            </w:r>
            <w:r w:rsidR="00D41E7F" w:rsidRPr="00D01BD8">
              <w:rPr>
                <w:rFonts w:ascii="Times New Roman" w:eastAsia="Arial Unicode MS" w:hAnsi="Times New Roman" w:cs="Times New Roman"/>
                <w:lang w:eastAsia="ru-RU"/>
              </w:rPr>
              <w:t>Б</w:t>
            </w:r>
            <w:r w:rsidRPr="00D01BD8">
              <w:rPr>
                <w:rFonts w:ascii="Times New Roman" w:eastAsia="Arial Unicode MS" w:hAnsi="Times New Roman" w:cs="Times New Roman"/>
                <w:lang w:eastAsia="ru-RU"/>
              </w:rPr>
              <w:t>.03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6D4B" w:rsidRPr="00D01BD8" w:rsidRDefault="00476D4B" w:rsidP="00340FC7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01BD8">
              <w:rPr>
                <w:rFonts w:ascii="Times New Roman" w:eastAsia="Arial Unicode MS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76D4B" w:rsidRPr="00D01BD8" w:rsidRDefault="00476D4B" w:rsidP="00340FC7">
            <w:pPr>
              <w:widowControl w:val="0"/>
              <w:jc w:val="both"/>
              <w:rPr>
                <w:rFonts w:ascii="Times New Roman" w:eastAsia="Arial Unicode MS" w:hAnsi="Times New Roman" w:cs="Times New Roman"/>
              </w:rPr>
            </w:pPr>
            <w:r w:rsidRPr="00D01BD8">
              <w:rPr>
                <w:rFonts w:ascii="Times New Roman" w:eastAsia="Arial Unicode MS" w:hAnsi="Times New Roman" w:cs="Times New Roman"/>
                <w:shd w:val="clear" w:color="auto" w:fill="FFFFFF"/>
                <w:lang w:eastAsia="ru-RU"/>
              </w:rPr>
              <w:t xml:space="preserve">Кабинет иностранного языка </w:t>
            </w:r>
            <w:proofErr w:type="gramStart"/>
            <w:r w:rsidRPr="00D01BD8">
              <w:rPr>
                <w:rFonts w:ascii="Times New Roman" w:eastAsia="Arial Unicode MS" w:hAnsi="Times New Roman" w:cs="Times New Roman"/>
                <w:shd w:val="clear" w:color="auto" w:fill="FFFFFF"/>
                <w:lang w:eastAsia="ru-RU"/>
              </w:rPr>
              <w:t xml:space="preserve">( </w:t>
            </w:r>
            <w:proofErr w:type="gramEnd"/>
            <w:r w:rsidRPr="00D01BD8">
              <w:rPr>
                <w:rFonts w:ascii="Times New Roman" w:eastAsia="Arial Unicode MS" w:hAnsi="Times New Roman" w:cs="Times New Roman"/>
                <w:shd w:val="clear" w:color="auto" w:fill="FFFFFF"/>
                <w:lang w:eastAsia="ru-RU"/>
              </w:rPr>
              <w:t>№15)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6D4B" w:rsidRPr="00D01BD8" w:rsidRDefault="00476D4B" w:rsidP="00340FC7">
            <w:pPr>
              <w:widowControl w:val="0"/>
              <w:rPr>
                <w:rFonts w:ascii="Times New Roman" w:eastAsia="Arial Unicode MS" w:hAnsi="Times New Roman" w:cs="Times New Roman"/>
                <w:lang w:val="en-US"/>
              </w:rPr>
            </w:pPr>
            <w:r w:rsidRPr="00D01BD8">
              <w:rPr>
                <w:rFonts w:ascii="Times New Roman" w:eastAsia="Arial Unicode MS" w:hAnsi="Times New Roman" w:cs="Times New Roman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41E7F" w:rsidRPr="00DB07CB" w:rsidTr="00340FC7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E7F" w:rsidRPr="00D01BD8" w:rsidRDefault="00D41E7F" w:rsidP="00340FC7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01BD8">
              <w:rPr>
                <w:rFonts w:ascii="Times New Roman" w:eastAsia="Arial Unicode MS" w:hAnsi="Times New Roman" w:cs="Times New Roman"/>
                <w:lang w:eastAsia="ru-RU"/>
              </w:rPr>
              <w:t>ОУДБ.04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rPr>
                <w:rFonts w:ascii="Times New Roman" w:eastAsia="Arial Unicode MS" w:hAnsi="Times New Roman" w:cs="Times New Roman"/>
                <w:b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Математика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математики  (№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ru-RU"/>
              </w:rPr>
              <w:t>18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41E7F" w:rsidRPr="00DB07CB" w:rsidTr="00340FC7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E7F" w:rsidRPr="00D01BD8" w:rsidRDefault="00D41E7F" w:rsidP="00340FC7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01BD8">
              <w:rPr>
                <w:rFonts w:ascii="Times New Roman" w:eastAsia="Arial Unicode MS" w:hAnsi="Times New Roman" w:cs="Times New Roman"/>
                <w:lang w:eastAsia="ru-RU"/>
              </w:rPr>
              <w:t>ОУДБ.05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социально-экономических  дисциплин (№11).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41E7F" w:rsidRPr="00DB07CB" w:rsidTr="00340FC7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E7F" w:rsidRPr="00D01BD8" w:rsidRDefault="00D41E7F" w:rsidP="00340FC7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01BD8">
              <w:rPr>
                <w:rFonts w:ascii="Times New Roman" w:eastAsia="Arial Unicode MS" w:hAnsi="Times New Roman" w:cs="Times New Roman"/>
                <w:lang w:eastAsia="ru-RU"/>
              </w:rPr>
              <w:t>ОУДБ.06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Спортивный зал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41E7F" w:rsidRPr="00DB07CB" w:rsidTr="00340FC7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E7F" w:rsidRPr="00D01BD8" w:rsidRDefault="00D41E7F" w:rsidP="00340FC7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01BD8">
              <w:rPr>
                <w:rFonts w:ascii="Times New Roman" w:eastAsia="Arial Unicode MS" w:hAnsi="Times New Roman" w:cs="Times New Roman"/>
                <w:lang w:eastAsia="ru-RU"/>
              </w:rPr>
              <w:t>ОУДБ.07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ОБЖ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безопасности жизнедеятельности (№ 12)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41E7F" w:rsidRPr="00DB07CB" w:rsidTr="00340FC7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E7F" w:rsidRPr="00D01BD8" w:rsidRDefault="00D41E7F" w:rsidP="00340FC7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01BD8">
              <w:rPr>
                <w:rFonts w:ascii="Times New Roman" w:eastAsia="Arial Unicode MS" w:hAnsi="Times New Roman" w:cs="Times New Roman"/>
                <w:lang w:eastAsia="ru-RU"/>
              </w:rPr>
              <w:t>ОУДБ.08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Астрономия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FF0000"/>
              </w:rPr>
            </w:pPr>
            <w:r>
              <w:rPr>
                <w:rFonts w:ascii="Times New Roman" w:eastAsia="Arial Unicode MS" w:hAnsi="Times New Roman" w:cs="Times New Roman"/>
              </w:rPr>
              <w:t>Кабинет астрономии</w:t>
            </w:r>
            <w:r w:rsidRPr="00DB07CB">
              <w:rPr>
                <w:rFonts w:ascii="Times New Roman" w:eastAsia="Arial Unicode MS" w:hAnsi="Times New Roman" w:cs="Times New Roman"/>
              </w:rPr>
              <w:t xml:space="preserve"> № 14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41E7F" w:rsidRPr="00DB07CB" w:rsidTr="00D41E7F">
        <w:trPr>
          <w:trHeight w:val="498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E7F" w:rsidRPr="00D01BD8" w:rsidRDefault="00D41E7F" w:rsidP="00340FC7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01BD8">
              <w:rPr>
                <w:rFonts w:ascii="Times New Roman" w:eastAsia="Arial Unicode MS" w:hAnsi="Times New Roman" w:cs="Times New Roman"/>
                <w:lang w:eastAsia="ru-RU"/>
              </w:rPr>
              <w:t>ОУДП.09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 xml:space="preserve">Информатика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информационных технологий в п</w:t>
            </w:r>
            <w:r>
              <w:rPr>
                <w:rFonts w:ascii="Times New Roman" w:eastAsia="Arial Unicode MS" w:hAnsi="Times New Roman" w:cs="Times New Roman"/>
                <w:color w:val="000000"/>
              </w:rPr>
              <w:t>рофессиональной деятельности (№9</w:t>
            </w: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41E7F" w:rsidRPr="00DB07CB" w:rsidTr="00340FC7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E7F" w:rsidRPr="00D01BD8" w:rsidRDefault="00D41E7F" w:rsidP="00D41E7F">
            <w:pPr>
              <w:widowControl w:val="0"/>
              <w:ind w:hanging="146"/>
              <w:rPr>
                <w:rFonts w:ascii="Times New Roman" w:eastAsia="Arial Unicode MS" w:hAnsi="Times New Roman" w:cs="Times New Roman"/>
              </w:rPr>
            </w:pPr>
            <w:r w:rsidRPr="00D01BD8">
              <w:rPr>
                <w:rFonts w:ascii="Times New Roman" w:eastAsia="Arial Unicode MS" w:hAnsi="Times New Roman" w:cs="Times New Roman"/>
                <w:lang w:eastAsia="ru-RU"/>
              </w:rPr>
              <w:t>ОУДП.10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Физика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FF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физики (№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ru-RU"/>
              </w:rPr>
              <w:t>1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4).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41E7F" w:rsidRPr="00DB07CB" w:rsidTr="00340FC7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A60164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  <w:lang w:eastAsia="ru-RU"/>
              </w:rPr>
              <w:t>ОУД</w:t>
            </w:r>
            <w:r w:rsidR="00A60164">
              <w:rPr>
                <w:rFonts w:ascii="Times New Roman" w:eastAsia="Arial Unicode MS" w:hAnsi="Times New Roman" w:cs="Times New Roman"/>
                <w:lang w:eastAsia="ru-RU"/>
              </w:rPr>
              <w:t>П.11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1E7F" w:rsidRDefault="00D41E7F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гуманитарных и социально-экономических дисциплин (№11).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41E7F" w:rsidRPr="00DB07CB" w:rsidTr="00340FC7">
        <w:trPr>
          <w:trHeight w:val="421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lang w:eastAsia="ru-RU"/>
              </w:rPr>
              <w:t>УД.01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BD2BCE" w:rsidP="00BD2BCE">
            <w:pPr>
              <w:widowControl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 xml:space="preserve">Основы проектной деятельности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jc w:val="both"/>
              <w:rPr>
                <w:rFonts w:ascii="Times New Roman" w:eastAsia="Arial Unicode MS" w:hAnsi="Times New Roman" w:cs="Times New Roman"/>
              </w:rPr>
            </w:pPr>
            <w:r w:rsidRPr="00DB07CB">
              <w:rPr>
                <w:rFonts w:ascii="Times New Roman" w:eastAsia="Arial Unicode MS" w:hAnsi="Times New Roman" w:cs="Times New Roman"/>
              </w:rPr>
              <w:t>Кабинет русского языка и литературы (№ 1)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41E7F" w:rsidRPr="00DB07CB" w:rsidTr="00340FC7">
        <w:trPr>
          <w:trHeight w:val="631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ОГСЭ.01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Основы философии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истории и основ философии (№11).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41E7F" w:rsidRPr="00DB07CB" w:rsidTr="00340FC7">
        <w:trPr>
          <w:trHeight w:val="541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ОГСЭ.02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истории и основ философии (№11).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41E7F" w:rsidRPr="00DB07CB" w:rsidTr="00340FC7">
        <w:trPr>
          <w:trHeight w:val="719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ОГСЭ.03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Иностранный язык</w:t>
            </w:r>
            <w:r w:rsidR="00A60164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в профессиональной деятельности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41E7F" w:rsidRPr="00BB0A0D" w:rsidRDefault="00D41E7F" w:rsidP="00340FC7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иностранного языка (№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ru-RU"/>
              </w:rPr>
              <w:t>15</w:t>
            </w: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41E7F" w:rsidRPr="00DB07CB" w:rsidTr="00340FC7">
        <w:trPr>
          <w:trHeight w:val="559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ОГСЭ.04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Спортивный зал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41E7F" w:rsidRPr="00DB07CB" w:rsidTr="00340FC7">
        <w:trPr>
          <w:trHeight w:val="69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ОГСЭ.05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A60164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Психология общения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41E7F" w:rsidRDefault="00D41E7F" w:rsidP="001E01A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русского языка и литературы (№ 1)</w:t>
            </w:r>
          </w:p>
          <w:p w:rsidR="000A395C" w:rsidRPr="00DB07CB" w:rsidRDefault="000A395C" w:rsidP="001E01A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Кабинет психологии (№11)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41E7F" w:rsidRPr="00DB07CB" w:rsidTr="00340FC7">
        <w:trPr>
          <w:trHeight w:val="700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ЕН.01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1E01A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математики  (№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val="en-US" w:eastAsia="ru-RU"/>
              </w:rPr>
              <w:t>18</w:t>
            </w: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).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41E7F" w:rsidRPr="00DB07CB" w:rsidTr="00340FC7">
        <w:trPr>
          <w:trHeight w:val="568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ЕН.02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Экологические основы природопользования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41E7F" w:rsidRDefault="00D41E7F" w:rsidP="001E01A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экологических основ природопользования (№3)</w:t>
            </w:r>
          </w:p>
          <w:p w:rsidR="000A395C" w:rsidRPr="00DB07CB" w:rsidRDefault="000A395C" w:rsidP="001E01A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Кабинет экологических основ природопользования, безопасности жизнедеятельности и охраны труда (№12)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41E7F" w:rsidRPr="00DB07CB" w:rsidRDefault="00D41E7F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01BD8" w:rsidRPr="00DB07CB" w:rsidTr="00D01BD8">
        <w:trPr>
          <w:trHeight w:val="591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BD2BCE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ЕН.03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01BD8" w:rsidRPr="003F7CDA" w:rsidRDefault="00D01BD8" w:rsidP="00D01BD8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3F7CDA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D01BD8" w:rsidRPr="00DB07CB" w:rsidRDefault="00D01BD8" w:rsidP="001E01A3">
            <w:pPr>
              <w:widowControl w:val="0"/>
              <w:spacing w:after="0" w:line="240" w:lineRule="exact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Лаборатория  информационных технологий  в профессиональной деятельности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№ 9)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01BD8" w:rsidRPr="00DB07CB" w:rsidTr="00340FC7">
        <w:trPr>
          <w:trHeight w:val="689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1BD8" w:rsidRPr="00D01BD8" w:rsidRDefault="00D01BD8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01BD8">
              <w:rPr>
                <w:rFonts w:ascii="Times New Roman" w:eastAsia="Calibri" w:hAnsi="Times New Roman" w:cs="Times New Roman"/>
                <w:lang w:eastAsia="ru-RU"/>
              </w:rPr>
              <w:t>ОП.01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01BD8" w:rsidRPr="00D01BD8" w:rsidRDefault="00D01BD8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01BD8">
              <w:rPr>
                <w:rFonts w:ascii="Times New Roman" w:eastAsia="Calibri" w:hAnsi="Times New Roman" w:cs="Times New Roman"/>
                <w:lang w:eastAsia="ru-RU"/>
              </w:rPr>
              <w:t>Инженерная графика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1E01A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инженерной графики (№6)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01BD8" w:rsidRPr="00DB07CB" w:rsidTr="00340FC7">
        <w:trPr>
          <w:trHeight w:val="526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ОП.02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Электротехника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75A56" w:rsidRDefault="00D01BD8" w:rsidP="00A75A56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Лаборатория электротехники и  электроники (№7)</w:t>
            </w:r>
          </w:p>
          <w:p w:rsidR="00F531A8" w:rsidRPr="00DB07CB" w:rsidRDefault="00F531A8" w:rsidP="00A75A56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B716F5">
              <w:rPr>
                <w:rFonts w:ascii="Times New Roman" w:hAnsi="Times New Roman" w:cs="Times New Roman"/>
                <w:sz w:val="24"/>
                <w:szCs w:val="24"/>
              </w:rPr>
              <w:t>Лаборатория электротехники и электронной техники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(№7)</w:t>
            </w:r>
            <w:r w:rsidRPr="00B716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01BD8" w:rsidRPr="00DB07CB" w:rsidTr="00340FC7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ОП. 03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Метрология, стандартизация и сертификация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BD8" w:rsidRPr="00DB07CB" w:rsidRDefault="00D01BD8" w:rsidP="001E01A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 xml:space="preserve">Лаборатория метрологии, стандартизации и сертификации </w:t>
            </w:r>
            <w:proofErr w:type="gramStart"/>
            <w:r w:rsidRPr="00DB07CB">
              <w:rPr>
                <w:rFonts w:ascii="Times New Roman" w:eastAsia="Arial Unicode MS" w:hAnsi="Times New Roman" w:cs="Times New Roman"/>
                <w:color w:val="000000"/>
              </w:rPr>
              <w:t xml:space="preserve">( </w:t>
            </w:r>
            <w:proofErr w:type="gramEnd"/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№8)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01BD8" w:rsidRPr="00DB07CB" w:rsidTr="00340FC7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ОП. 04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Техническая механика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BD8" w:rsidRPr="00DB07CB" w:rsidRDefault="00D01BD8" w:rsidP="001E01A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 xml:space="preserve">Кабинет технической механики </w:t>
            </w:r>
            <w:r>
              <w:rPr>
                <w:rFonts w:ascii="Times New Roman" w:eastAsia="Arial Unicode MS" w:hAnsi="Times New Roman" w:cs="Times New Roman"/>
                <w:color w:val="000000"/>
              </w:rPr>
              <w:t>(</w:t>
            </w: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№6</w:t>
            </w:r>
            <w:r>
              <w:rPr>
                <w:rFonts w:ascii="Times New Roman" w:eastAsia="Arial Unicode MS" w:hAnsi="Times New Roman" w:cs="Times New Roman"/>
                <w:color w:val="000000"/>
              </w:rPr>
              <w:t>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01BD8" w:rsidRPr="00DB07CB" w:rsidTr="00340FC7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ОП. 05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Материаловедение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BD8" w:rsidRPr="00DB07CB" w:rsidRDefault="00D01BD8" w:rsidP="001E01A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 материаловедения</w:t>
            </w:r>
            <w:proofErr w:type="gramStart"/>
            <w:r>
              <w:rPr>
                <w:rFonts w:ascii="Times New Roman" w:eastAsia="Arial Unicode MS" w:hAnsi="Times New Roman" w:cs="Times New Roman"/>
                <w:color w:val="000000"/>
              </w:rPr>
              <w:t xml:space="preserve">( </w:t>
            </w:r>
            <w:proofErr w:type="gramEnd"/>
            <w:r>
              <w:rPr>
                <w:rFonts w:ascii="Times New Roman" w:eastAsia="Arial Unicode MS" w:hAnsi="Times New Roman" w:cs="Times New Roman"/>
                <w:color w:val="000000"/>
              </w:rPr>
              <w:t>№ 17)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rPr>
                <w:rFonts w:ascii="Times New Roman" w:eastAsia="Arial Unicode MS" w:hAnsi="Times New Roman" w:cs="Times New Roman"/>
                <w:color w:val="FF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01BD8" w:rsidRPr="00DB07CB" w:rsidTr="00340FC7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ОП.06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Правовые основы профессиональной деятельности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BD8" w:rsidRPr="00DB07CB" w:rsidRDefault="00D01BD8" w:rsidP="001E01A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правовых основ профессиональной деятельности № 11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01BD8" w:rsidRPr="00DB07CB" w:rsidTr="00340FC7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lastRenderedPageBreak/>
              <w:t>ОП.07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Охрана труда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BD8" w:rsidRPr="00DB07CB" w:rsidRDefault="00D01BD8" w:rsidP="001E01A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eastAsia="Arial Unicode MS" w:hAnsi="Times New Roman" w:cs="Times New Roman"/>
                <w:color w:val="000000"/>
              </w:rPr>
              <w:t>Кабинет электробезопасности и охраны труда (№17)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01BD8" w:rsidRPr="00DB07CB" w:rsidTr="00340FC7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ОП.08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Электробезопасность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BD8" w:rsidRDefault="00D01BD8" w:rsidP="001E01A3">
            <w:pPr>
              <w:pStyle w:val="ConsPlusNormal"/>
            </w:pPr>
            <w:r>
              <w:t>Кабинет электробезопасности и охраны труда</w:t>
            </w:r>
            <w:proofErr w:type="gramStart"/>
            <w:r>
              <w:t xml:space="preserve">( </w:t>
            </w:r>
            <w:proofErr w:type="gramEnd"/>
            <w:r>
              <w:t>№17)</w:t>
            </w:r>
          </w:p>
          <w:p w:rsidR="00D01BD8" w:rsidRPr="00DB07CB" w:rsidRDefault="00D01BD8" w:rsidP="001E01A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01BD8" w:rsidRPr="00DB07CB" w:rsidTr="00340FC7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ОП.09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Основы электроники 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схемотехники</w:t>
            </w:r>
            <w:proofErr w:type="spellEnd"/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BD8" w:rsidRDefault="00D01BD8" w:rsidP="001E01A3">
            <w:pPr>
              <w:pStyle w:val="ConsPlusNormal"/>
            </w:pPr>
            <w:r w:rsidRPr="00DB07CB">
              <w:rPr>
                <w:rFonts w:eastAsia="Arial Unicode MS"/>
                <w:color w:val="000000"/>
              </w:rPr>
              <w:t>Лаборатория электротехники и  электроники (№7)</w:t>
            </w:r>
          </w:p>
          <w:p w:rsidR="00D01BD8" w:rsidRPr="00DB07CB" w:rsidRDefault="00D01BD8" w:rsidP="001E01A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01BD8" w:rsidRPr="00DB07CB" w:rsidTr="00340FC7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ОП.06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Безопасность жизнедеятельности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BD8" w:rsidRPr="00DB07CB" w:rsidRDefault="00D01BD8" w:rsidP="001E01A3">
            <w:pPr>
              <w:widowControl w:val="0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безопасности жизнедеятельности  (№12)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01BD8" w:rsidRPr="00DB07CB" w:rsidTr="00340FC7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ПМ.01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BD8" w:rsidRPr="00DB07CB" w:rsidRDefault="00D01BD8" w:rsidP="00A8224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Организация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простых работ по техническому обслуживанию</w:t>
            </w: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и ремонт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у</w:t>
            </w: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электрического и электромеханического оборудования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Кабинет технологии и оборудования производства электротехнических изделий № 17</w:t>
            </w:r>
          </w:p>
          <w:p w:rsidR="00D01BD8" w:rsidRPr="00DB07CB" w:rsidRDefault="00D01BD8" w:rsidP="00340FC7">
            <w:pPr>
              <w:widowControl w:val="0"/>
              <w:jc w:val="both"/>
              <w:rPr>
                <w:rFonts w:ascii="Times New Roman" w:eastAsia="Arial Unicode MS" w:hAnsi="Times New Roman" w:cs="Times New Roman"/>
                <w:b/>
                <w:color w:val="000000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>Лаборатория электрического и электромеханического оборудования (производственный корпус)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rPr>
                <w:rFonts w:ascii="Times New Roman" w:eastAsia="Arial Unicode MS" w:hAnsi="Times New Roman" w:cs="Times New Roman"/>
                <w:b/>
                <w:color w:val="000000"/>
                <w:lang w:val="en-US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01BD8" w:rsidRPr="00DB07CB" w:rsidTr="00340FC7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ПМ.02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Выполнение сервисного обслуживания бытовых машин и приборов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Лаборатория электрического и электромеханического оборудования (производственный корпус)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01BD8" w:rsidRPr="00DB07CB" w:rsidTr="00340FC7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ПМ.03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Организация деятельности производственного подразделения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Кабинет технического регулирования и контроля качества №17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  <w:tr w:rsidR="00D01BD8" w:rsidRPr="00DB07CB" w:rsidTr="00340FC7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ПМ.05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DB07CB">
              <w:rPr>
                <w:rFonts w:ascii="Times New Roman" w:eastAsia="Calibri" w:hAnsi="Times New Roman" w:cs="Times New Roman"/>
                <w:color w:val="000000"/>
                <w:lang w:eastAsia="ru-RU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1BD8" w:rsidRDefault="00D01BD8" w:rsidP="00340FC7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Лаборатория технической эксплуатации и обслуживания электрического и электромеханического оборудовани</w:t>
            </w:r>
            <w:proofErr w:type="gramStart"/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я(</w:t>
            </w:r>
            <w:proofErr w:type="gramEnd"/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 xml:space="preserve"> производственный корпус)</w:t>
            </w:r>
          </w:p>
          <w:p w:rsidR="00D01BD8" w:rsidRPr="00DB07CB" w:rsidRDefault="00D01BD8" w:rsidP="00340FC7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</w:rPr>
              <w:t xml:space="preserve"> Кабинет технологии и оборудования производства электротехнических изделий № 17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BD8" w:rsidRPr="00DB07CB" w:rsidRDefault="00D01BD8" w:rsidP="00340FC7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DB07CB">
              <w:rPr>
                <w:rFonts w:ascii="Times New Roman" w:eastAsia="Arial Unicode MS" w:hAnsi="Times New Roman" w:cs="Times New Roman"/>
                <w:color w:val="000000"/>
                <w:shd w:val="clear" w:color="auto" w:fill="FFFFFF"/>
                <w:lang w:eastAsia="ru-RU"/>
              </w:rPr>
              <w:t>оперативное управление</w:t>
            </w:r>
          </w:p>
        </w:tc>
      </w:tr>
    </w:tbl>
    <w:p w:rsidR="001E7AC8" w:rsidRPr="00DB07CB" w:rsidRDefault="001E7AC8">
      <w:pPr>
        <w:rPr>
          <w:rFonts w:ascii="Times New Roman" w:hAnsi="Times New Roman" w:cs="Times New Roman"/>
        </w:rPr>
      </w:pPr>
    </w:p>
    <w:sectPr w:rsidR="001E7AC8" w:rsidRPr="00DB07CB" w:rsidSect="00B548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588" w:rsidRDefault="006C1588">
      <w:pPr>
        <w:spacing w:after="0" w:line="240" w:lineRule="auto"/>
      </w:pPr>
      <w:r>
        <w:separator/>
      </w:r>
    </w:p>
  </w:endnote>
  <w:endnote w:type="continuationSeparator" w:id="0">
    <w:p w:rsidR="006C1588" w:rsidRDefault="006C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DBD" w:rsidRDefault="00775DBD">
    <w:pPr>
      <w:rPr>
        <w:rFonts w:cs="Times New Roman"/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87A126C" wp14:editId="1E217C4C">
              <wp:simplePos x="0" y="0"/>
              <wp:positionH relativeFrom="page">
                <wp:posOffset>9845675</wp:posOffset>
              </wp:positionH>
              <wp:positionV relativeFrom="page">
                <wp:posOffset>6791325</wp:posOffset>
              </wp:positionV>
              <wp:extent cx="140335" cy="160655"/>
              <wp:effectExtent l="0" t="0" r="0" b="127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5DBD" w:rsidRDefault="00775DBD">
                          <w:pPr>
                            <w:pStyle w:val="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B790E">
                            <w:rPr>
                              <w:rStyle w:val="11pt"/>
                              <w:b/>
                              <w:bCs/>
                              <w:noProof/>
                              <w:color w:val="000000"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775.25pt;margin-top:534.75pt;width:11.0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" filled="f" stroked="f">
              <v:textbox style="mso-fit-shape-to-text:t" inset="0,0,0,0">
                <w:txbxContent>
                  <w:p w:rsidR="00340FC7" w:rsidRDefault="00340FC7">
                    <w:pPr>
                      <w:pStyle w:val="1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B790E">
                      <w:rPr>
                        <w:rStyle w:val="11pt"/>
                        <w:b/>
                        <w:bCs/>
                        <w:noProof/>
                        <w:color w:val="000000"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DBD" w:rsidRDefault="00775DBD">
    <w:pPr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588" w:rsidRDefault="006C1588">
      <w:pPr>
        <w:spacing w:after="0" w:line="240" w:lineRule="auto"/>
      </w:pPr>
      <w:r>
        <w:separator/>
      </w:r>
    </w:p>
  </w:footnote>
  <w:footnote w:type="continuationSeparator" w:id="0">
    <w:p w:rsidR="006C1588" w:rsidRDefault="006C1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>
    <w:nsid w:val="00000011"/>
    <w:multiLevelType w:val="multilevel"/>
    <w:tmpl w:val="0000001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9">
    <w:nsid w:val="00000013"/>
    <w:multiLevelType w:val="multilevel"/>
    <w:tmpl w:val="00000012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B3"/>
    <w:rsid w:val="000047E9"/>
    <w:rsid w:val="00013CF2"/>
    <w:rsid w:val="00024217"/>
    <w:rsid w:val="0009045A"/>
    <w:rsid w:val="000A395C"/>
    <w:rsid w:val="000A789D"/>
    <w:rsid w:val="00145ADE"/>
    <w:rsid w:val="00155632"/>
    <w:rsid w:val="00164C21"/>
    <w:rsid w:val="001B4B2C"/>
    <w:rsid w:val="001C64C0"/>
    <w:rsid w:val="001E01A3"/>
    <w:rsid w:val="001E7AC8"/>
    <w:rsid w:val="00231037"/>
    <w:rsid w:val="00274949"/>
    <w:rsid w:val="002C4EBC"/>
    <w:rsid w:val="003117C6"/>
    <w:rsid w:val="00340FC7"/>
    <w:rsid w:val="00363AB0"/>
    <w:rsid w:val="00377E7F"/>
    <w:rsid w:val="003A06C8"/>
    <w:rsid w:val="003E1677"/>
    <w:rsid w:val="003F7CDA"/>
    <w:rsid w:val="00402585"/>
    <w:rsid w:val="00476D4B"/>
    <w:rsid w:val="00480350"/>
    <w:rsid w:val="004A6634"/>
    <w:rsid w:val="00501D4E"/>
    <w:rsid w:val="00532BB4"/>
    <w:rsid w:val="005E1594"/>
    <w:rsid w:val="005E52AA"/>
    <w:rsid w:val="006024D6"/>
    <w:rsid w:val="00623E83"/>
    <w:rsid w:val="006633DF"/>
    <w:rsid w:val="006A2FC4"/>
    <w:rsid w:val="006C1588"/>
    <w:rsid w:val="006C51FD"/>
    <w:rsid w:val="006D5C95"/>
    <w:rsid w:val="00734CFF"/>
    <w:rsid w:val="00747729"/>
    <w:rsid w:val="00775DBD"/>
    <w:rsid w:val="007A175D"/>
    <w:rsid w:val="00813DA8"/>
    <w:rsid w:val="0086612F"/>
    <w:rsid w:val="008B1AA0"/>
    <w:rsid w:val="008C011C"/>
    <w:rsid w:val="00933FC0"/>
    <w:rsid w:val="00954054"/>
    <w:rsid w:val="00975DF3"/>
    <w:rsid w:val="00996F04"/>
    <w:rsid w:val="009A3191"/>
    <w:rsid w:val="009C083D"/>
    <w:rsid w:val="009C40DA"/>
    <w:rsid w:val="00A020AF"/>
    <w:rsid w:val="00A60164"/>
    <w:rsid w:val="00A75A56"/>
    <w:rsid w:val="00A8224E"/>
    <w:rsid w:val="00AD46D7"/>
    <w:rsid w:val="00AE2F86"/>
    <w:rsid w:val="00AF1D32"/>
    <w:rsid w:val="00B13473"/>
    <w:rsid w:val="00B24020"/>
    <w:rsid w:val="00B37693"/>
    <w:rsid w:val="00B548B3"/>
    <w:rsid w:val="00BA4CFD"/>
    <w:rsid w:val="00BB0A0D"/>
    <w:rsid w:val="00BD2BCE"/>
    <w:rsid w:val="00C030C3"/>
    <w:rsid w:val="00C64105"/>
    <w:rsid w:val="00C75C4D"/>
    <w:rsid w:val="00CB1CDC"/>
    <w:rsid w:val="00CC2129"/>
    <w:rsid w:val="00CC7818"/>
    <w:rsid w:val="00D01BD8"/>
    <w:rsid w:val="00D234CA"/>
    <w:rsid w:val="00D41E7F"/>
    <w:rsid w:val="00D653A2"/>
    <w:rsid w:val="00D82279"/>
    <w:rsid w:val="00D86C43"/>
    <w:rsid w:val="00DA5926"/>
    <w:rsid w:val="00DB07CB"/>
    <w:rsid w:val="00DB6049"/>
    <w:rsid w:val="00DE5C5C"/>
    <w:rsid w:val="00E073DC"/>
    <w:rsid w:val="00E3284F"/>
    <w:rsid w:val="00E41AFA"/>
    <w:rsid w:val="00E85CEF"/>
    <w:rsid w:val="00E904DC"/>
    <w:rsid w:val="00F177A7"/>
    <w:rsid w:val="00F461FE"/>
    <w:rsid w:val="00F50C95"/>
    <w:rsid w:val="00F531A8"/>
    <w:rsid w:val="00F6077C"/>
    <w:rsid w:val="00F87947"/>
    <w:rsid w:val="00FC4818"/>
    <w:rsid w:val="00FC4D80"/>
    <w:rsid w:val="00FD62D9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B548B3"/>
  </w:style>
  <w:style w:type="character" w:styleId="a3">
    <w:name w:val="Hyperlink"/>
    <w:rsid w:val="00B548B3"/>
    <w:rPr>
      <w:color w:val="0066CC"/>
      <w:u w:val="single"/>
    </w:rPr>
  </w:style>
  <w:style w:type="character" w:customStyle="1" w:styleId="Exact">
    <w:name w:val="Подпись к картинке Exact"/>
    <w:link w:val="a4"/>
    <w:rsid w:val="00B548B3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Exact1">
    <w:name w:val="Подпись к картинке Exact1"/>
    <w:basedOn w:val="Exact"/>
    <w:rsid w:val="00B548B3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link w:val="31"/>
    <w:rsid w:val="00B548B3"/>
    <w:rPr>
      <w:rFonts w:ascii="Microsoft Sans Serif" w:hAnsi="Microsoft Sans Serif" w:cs="Microsoft Sans Serif"/>
      <w:shd w:val="clear" w:color="auto" w:fill="FFFFFF"/>
    </w:rPr>
  </w:style>
  <w:style w:type="character" w:customStyle="1" w:styleId="30">
    <w:name w:val="Основной текст (3)"/>
    <w:basedOn w:val="3"/>
    <w:rsid w:val="00B548B3"/>
    <w:rPr>
      <w:rFonts w:ascii="Microsoft Sans Serif" w:hAnsi="Microsoft Sans Serif" w:cs="Microsoft Sans Serif"/>
      <w:shd w:val="clear" w:color="auto" w:fill="FFFFFF"/>
    </w:rPr>
  </w:style>
  <w:style w:type="character" w:customStyle="1" w:styleId="4">
    <w:name w:val="Основной текст (4)_"/>
    <w:link w:val="41"/>
    <w:rsid w:val="00B548B3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MicrosoftSansSerif">
    <w:name w:val="Основной текст (4) + Microsoft Sans Serif"/>
    <w:aliases w:val="12 pt"/>
    <w:rsid w:val="00B548B3"/>
    <w:rPr>
      <w:rFonts w:ascii="Microsoft Sans Serif" w:hAnsi="Microsoft Sans Serif" w:cs="Microsoft Sans Serif"/>
      <w:sz w:val="24"/>
      <w:szCs w:val="24"/>
      <w:u w:val="none"/>
    </w:rPr>
  </w:style>
  <w:style w:type="character" w:customStyle="1" w:styleId="40">
    <w:name w:val="Основной текст (4)"/>
    <w:basedOn w:val="4"/>
    <w:rsid w:val="00B548B3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MicrosoftSansSerif1">
    <w:name w:val="Основной текст (4) + Microsoft Sans Serif1"/>
    <w:aliases w:val="12 pt1"/>
    <w:rsid w:val="00B548B3"/>
    <w:rPr>
      <w:rFonts w:ascii="Microsoft Sans Serif" w:hAnsi="Microsoft Sans Serif" w:cs="Microsoft Sans Serif"/>
      <w:sz w:val="24"/>
      <w:szCs w:val="24"/>
      <w:u w:val="none"/>
    </w:rPr>
  </w:style>
  <w:style w:type="character" w:customStyle="1" w:styleId="2Exact">
    <w:name w:val="Основной текст (2) Exact"/>
    <w:rsid w:val="00B548B3"/>
    <w:rPr>
      <w:rFonts w:ascii="Times New Roman" w:hAnsi="Times New Roman" w:cs="Times New Roman"/>
      <w:u w:val="none"/>
    </w:rPr>
  </w:style>
  <w:style w:type="character" w:customStyle="1" w:styleId="2Exact0">
    <w:name w:val="Основной текст (2) + Полужирный Exact"/>
    <w:rsid w:val="00B548B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">
    <w:name w:val="Основной текст (2)_"/>
    <w:link w:val="21"/>
    <w:rsid w:val="00B548B3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rsid w:val="00B548B3"/>
    <w:rPr>
      <w:rFonts w:ascii="Times New Roman" w:hAnsi="Times New Roman" w:cs="Times New Roman"/>
      <w:b/>
      <w:bCs/>
      <w:u w:val="none"/>
    </w:rPr>
  </w:style>
  <w:style w:type="character" w:customStyle="1" w:styleId="a5">
    <w:name w:val="Колонтитул_"/>
    <w:link w:val="10"/>
    <w:rsid w:val="00B548B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1pt">
    <w:name w:val="Колонтитул + 11 pt"/>
    <w:aliases w:val="Не полужирный"/>
    <w:rsid w:val="00B548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5Exact">
    <w:name w:val="Основной текст (5) Exact"/>
    <w:rsid w:val="00B548B3"/>
    <w:rPr>
      <w:rFonts w:ascii="Times New Roman" w:hAnsi="Times New Roman" w:cs="Times New Roman"/>
      <w:b/>
      <w:bCs/>
      <w:u w:val="none"/>
    </w:rPr>
  </w:style>
  <w:style w:type="character" w:customStyle="1" w:styleId="5">
    <w:name w:val="Основной текст (5)_"/>
    <w:link w:val="51"/>
    <w:rsid w:val="00B548B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0">
    <w:name w:val="Основной текст (5) + Не полужирный"/>
    <w:basedOn w:val="5"/>
    <w:rsid w:val="00B548B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1">
    <w:name w:val="Оглавление 1 Знак"/>
    <w:link w:val="12"/>
    <w:rsid w:val="00B548B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6">
    <w:name w:val="Оглавление + Не полужирный"/>
    <w:basedOn w:val="11"/>
    <w:rsid w:val="00B548B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"/>
    <w:basedOn w:val="2"/>
    <w:rsid w:val="00B548B3"/>
    <w:rPr>
      <w:rFonts w:ascii="Times New Roman" w:hAnsi="Times New Roman" w:cs="Times New Roman"/>
      <w:shd w:val="clear" w:color="auto" w:fill="FFFFFF"/>
    </w:rPr>
  </w:style>
  <w:style w:type="character" w:customStyle="1" w:styleId="13">
    <w:name w:val="Заголовок №1_"/>
    <w:link w:val="14"/>
    <w:rsid w:val="00B548B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20">
    <w:name w:val="Основной текст (2)2"/>
    <w:rsid w:val="00B548B3"/>
    <w:rPr>
      <w:rFonts w:ascii="Times New Roman" w:hAnsi="Times New Roman" w:cs="Times New Roman"/>
      <w:u w:val="single"/>
    </w:rPr>
  </w:style>
  <w:style w:type="character" w:customStyle="1" w:styleId="52">
    <w:name w:val="Основной текст (5) + Малые прописные"/>
    <w:rsid w:val="00B548B3"/>
    <w:rPr>
      <w:rFonts w:ascii="Times New Roman" w:hAnsi="Times New Roman" w:cs="Times New Roman"/>
      <w:b/>
      <w:bCs/>
      <w:smallCaps/>
      <w:u w:val="none"/>
    </w:rPr>
  </w:style>
  <w:style w:type="character" w:customStyle="1" w:styleId="221">
    <w:name w:val="Основной текст (2) + Полужирный2"/>
    <w:rsid w:val="00B548B3"/>
    <w:rPr>
      <w:rFonts w:ascii="Times New Roman" w:hAnsi="Times New Roman" w:cs="Times New Roman"/>
      <w:b/>
      <w:bCs/>
      <w:u w:val="none"/>
    </w:rPr>
  </w:style>
  <w:style w:type="character" w:customStyle="1" w:styleId="210">
    <w:name w:val="Основной текст (2) + Полужирный1"/>
    <w:aliases w:val="Малые прописные"/>
    <w:rsid w:val="00B548B3"/>
    <w:rPr>
      <w:rFonts w:ascii="Times New Roman" w:hAnsi="Times New Roman" w:cs="Times New Roman"/>
      <w:b/>
      <w:bCs/>
      <w:smallCaps/>
      <w:u w:val="none"/>
    </w:rPr>
  </w:style>
  <w:style w:type="character" w:customStyle="1" w:styleId="23">
    <w:name w:val="Основной текст (2) + Малые прописные"/>
    <w:rsid w:val="00B548B3"/>
    <w:rPr>
      <w:rFonts w:ascii="Times New Roman" w:hAnsi="Times New Roman" w:cs="Times New Roman"/>
      <w:smallCaps/>
      <w:u w:val="none"/>
    </w:rPr>
  </w:style>
  <w:style w:type="character" w:customStyle="1" w:styleId="15">
    <w:name w:val="Заголовок №1 + Не полужирный"/>
    <w:basedOn w:val="13"/>
    <w:rsid w:val="00B548B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7">
    <w:name w:val="Подпись к таблице_"/>
    <w:link w:val="a8"/>
    <w:rsid w:val="00B548B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4">
    <w:name w:val="Подпись к таблице (2)_"/>
    <w:link w:val="25"/>
    <w:rsid w:val="00B548B3"/>
    <w:rPr>
      <w:rFonts w:ascii="Times New Roman" w:hAnsi="Times New Roman" w:cs="Times New Roman"/>
      <w:shd w:val="clear" w:color="auto" w:fill="FFFFFF"/>
    </w:rPr>
  </w:style>
  <w:style w:type="character" w:customStyle="1" w:styleId="a9">
    <w:name w:val="Колонтитул"/>
    <w:basedOn w:val="a5"/>
    <w:rsid w:val="00B548B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3">
    <w:name w:val="Основной текст (5)"/>
    <w:basedOn w:val="5"/>
    <w:rsid w:val="00B548B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20">
    <w:name w:val="Основной текст (5)2"/>
    <w:basedOn w:val="5"/>
    <w:rsid w:val="00B548B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a4">
    <w:name w:val="Подпись к картинке"/>
    <w:basedOn w:val="a"/>
    <w:link w:val="Exact"/>
    <w:rsid w:val="00B548B3"/>
    <w:pPr>
      <w:widowControl w:val="0"/>
      <w:shd w:val="clear" w:color="auto" w:fill="FFFFFF"/>
      <w:spacing w:after="300" w:line="322" w:lineRule="exac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31">
    <w:name w:val="Основной текст (3)1"/>
    <w:basedOn w:val="a"/>
    <w:link w:val="3"/>
    <w:rsid w:val="00B548B3"/>
    <w:pPr>
      <w:widowControl w:val="0"/>
      <w:shd w:val="clear" w:color="auto" w:fill="FFFFFF"/>
      <w:spacing w:after="0" w:line="317" w:lineRule="exact"/>
    </w:pPr>
    <w:rPr>
      <w:rFonts w:ascii="Microsoft Sans Serif" w:hAnsi="Microsoft Sans Serif" w:cs="Microsoft Sans Serif"/>
    </w:rPr>
  </w:style>
  <w:style w:type="paragraph" w:customStyle="1" w:styleId="41">
    <w:name w:val="Основной текст (4)1"/>
    <w:basedOn w:val="a"/>
    <w:link w:val="4"/>
    <w:rsid w:val="00B548B3"/>
    <w:pPr>
      <w:widowControl w:val="0"/>
      <w:shd w:val="clear" w:color="auto" w:fill="FFFFFF"/>
      <w:spacing w:before="600" w:after="900" w:line="331" w:lineRule="exact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21">
    <w:name w:val="Основной текст (2)1"/>
    <w:basedOn w:val="a"/>
    <w:link w:val="2"/>
    <w:rsid w:val="00B548B3"/>
    <w:pPr>
      <w:widowControl w:val="0"/>
      <w:shd w:val="clear" w:color="auto" w:fill="FFFFFF"/>
      <w:spacing w:after="1020" w:line="278" w:lineRule="exact"/>
      <w:ind w:hanging="580"/>
    </w:pPr>
    <w:rPr>
      <w:rFonts w:ascii="Times New Roman" w:hAnsi="Times New Roman" w:cs="Times New Roman"/>
    </w:rPr>
  </w:style>
  <w:style w:type="paragraph" w:customStyle="1" w:styleId="10">
    <w:name w:val="Колонтитул1"/>
    <w:basedOn w:val="a"/>
    <w:link w:val="a5"/>
    <w:rsid w:val="00B548B3"/>
    <w:pPr>
      <w:widowControl w:val="0"/>
      <w:shd w:val="clear" w:color="auto" w:fill="FFFFFF"/>
      <w:spacing w:after="0" w:line="278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1">
    <w:name w:val="Основной текст (5)1"/>
    <w:basedOn w:val="a"/>
    <w:link w:val="5"/>
    <w:rsid w:val="00B548B3"/>
    <w:pPr>
      <w:widowControl w:val="0"/>
      <w:shd w:val="clear" w:color="auto" w:fill="FFFFFF"/>
      <w:spacing w:after="0" w:line="240" w:lineRule="atLeast"/>
      <w:ind w:hanging="400"/>
    </w:pPr>
    <w:rPr>
      <w:rFonts w:ascii="Times New Roman" w:hAnsi="Times New Roman" w:cs="Times New Roman"/>
      <w:b/>
      <w:bCs/>
    </w:rPr>
  </w:style>
  <w:style w:type="paragraph" w:styleId="12">
    <w:name w:val="toc 1"/>
    <w:basedOn w:val="a"/>
    <w:next w:val="a"/>
    <w:link w:val="11"/>
    <w:rsid w:val="00B548B3"/>
    <w:pPr>
      <w:widowControl w:val="0"/>
      <w:shd w:val="clear" w:color="auto" w:fill="FFFFFF"/>
      <w:spacing w:after="480" w:line="274" w:lineRule="exact"/>
      <w:ind w:hanging="400"/>
      <w:jc w:val="both"/>
    </w:pPr>
    <w:rPr>
      <w:rFonts w:ascii="Times New Roman" w:hAnsi="Times New Roman" w:cs="Times New Roman"/>
      <w:b/>
      <w:bCs/>
    </w:rPr>
  </w:style>
  <w:style w:type="paragraph" w:customStyle="1" w:styleId="14">
    <w:name w:val="Заголовок №1"/>
    <w:basedOn w:val="a"/>
    <w:link w:val="13"/>
    <w:rsid w:val="00B548B3"/>
    <w:pPr>
      <w:widowControl w:val="0"/>
      <w:shd w:val="clear" w:color="auto" w:fill="FFFFFF"/>
      <w:spacing w:before="240" w:after="0" w:line="283" w:lineRule="exact"/>
      <w:ind w:hanging="1380"/>
      <w:jc w:val="both"/>
      <w:outlineLvl w:val="0"/>
    </w:pPr>
    <w:rPr>
      <w:rFonts w:ascii="Times New Roman" w:hAnsi="Times New Roman" w:cs="Times New Roman"/>
      <w:b/>
      <w:bCs/>
    </w:rPr>
  </w:style>
  <w:style w:type="paragraph" w:customStyle="1" w:styleId="a8">
    <w:name w:val="Подпись к таблице"/>
    <w:basedOn w:val="a"/>
    <w:link w:val="a7"/>
    <w:rsid w:val="00B548B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</w:rPr>
  </w:style>
  <w:style w:type="paragraph" w:customStyle="1" w:styleId="25">
    <w:name w:val="Подпись к таблице (2)"/>
    <w:basedOn w:val="a"/>
    <w:link w:val="24"/>
    <w:rsid w:val="00B548B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styleId="aa">
    <w:name w:val="Body Text"/>
    <w:basedOn w:val="a"/>
    <w:link w:val="ab"/>
    <w:uiPriority w:val="99"/>
    <w:rsid w:val="00B548B3"/>
    <w:pPr>
      <w:spacing w:after="12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B548B3"/>
    <w:rPr>
      <w:rFonts w:ascii="Calibri" w:eastAsia="Calibri" w:hAnsi="Calibri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B548B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B548B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rsid w:val="00B548B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B548B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B548B3"/>
    <w:rPr>
      <w:color w:val="800080" w:themeColor="followedHyperlink"/>
      <w:u w:val="single"/>
    </w:rPr>
  </w:style>
  <w:style w:type="paragraph" w:customStyle="1" w:styleId="ConsPlusNormal">
    <w:name w:val="ConsPlusNormal"/>
    <w:rsid w:val="00E328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B548B3"/>
  </w:style>
  <w:style w:type="character" w:styleId="a3">
    <w:name w:val="Hyperlink"/>
    <w:rsid w:val="00B548B3"/>
    <w:rPr>
      <w:color w:val="0066CC"/>
      <w:u w:val="single"/>
    </w:rPr>
  </w:style>
  <w:style w:type="character" w:customStyle="1" w:styleId="Exact">
    <w:name w:val="Подпись к картинке Exact"/>
    <w:link w:val="a4"/>
    <w:rsid w:val="00B548B3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Exact1">
    <w:name w:val="Подпись к картинке Exact1"/>
    <w:basedOn w:val="Exact"/>
    <w:rsid w:val="00B548B3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link w:val="31"/>
    <w:rsid w:val="00B548B3"/>
    <w:rPr>
      <w:rFonts w:ascii="Microsoft Sans Serif" w:hAnsi="Microsoft Sans Serif" w:cs="Microsoft Sans Serif"/>
      <w:shd w:val="clear" w:color="auto" w:fill="FFFFFF"/>
    </w:rPr>
  </w:style>
  <w:style w:type="character" w:customStyle="1" w:styleId="30">
    <w:name w:val="Основной текст (3)"/>
    <w:basedOn w:val="3"/>
    <w:rsid w:val="00B548B3"/>
    <w:rPr>
      <w:rFonts w:ascii="Microsoft Sans Serif" w:hAnsi="Microsoft Sans Serif" w:cs="Microsoft Sans Serif"/>
      <w:shd w:val="clear" w:color="auto" w:fill="FFFFFF"/>
    </w:rPr>
  </w:style>
  <w:style w:type="character" w:customStyle="1" w:styleId="4">
    <w:name w:val="Основной текст (4)_"/>
    <w:link w:val="41"/>
    <w:rsid w:val="00B548B3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MicrosoftSansSerif">
    <w:name w:val="Основной текст (4) + Microsoft Sans Serif"/>
    <w:aliases w:val="12 pt"/>
    <w:rsid w:val="00B548B3"/>
    <w:rPr>
      <w:rFonts w:ascii="Microsoft Sans Serif" w:hAnsi="Microsoft Sans Serif" w:cs="Microsoft Sans Serif"/>
      <w:sz w:val="24"/>
      <w:szCs w:val="24"/>
      <w:u w:val="none"/>
    </w:rPr>
  </w:style>
  <w:style w:type="character" w:customStyle="1" w:styleId="40">
    <w:name w:val="Основной текст (4)"/>
    <w:basedOn w:val="4"/>
    <w:rsid w:val="00B548B3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MicrosoftSansSerif1">
    <w:name w:val="Основной текст (4) + Microsoft Sans Serif1"/>
    <w:aliases w:val="12 pt1"/>
    <w:rsid w:val="00B548B3"/>
    <w:rPr>
      <w:rFonts w:ascii="Microsoft Sans Serif" w:hAnsi="Microsoft Sans Serif" w:cs="Microsoft Sans Serif"/>
      <w:sz w:val="24"/>
      <w:szCs w:val="24"/>
      <w:u w:val="none"/>
    </w:rPr>
  </w:style>
  <w:style w:type="character" w:customStyle="1" w:styleId="2Exact">
    <w:name w:val="Основной текст (2) Exact"/>
    <w:rsid w:val="00B548B3"/>
    <w:rPr>
      <w:rFonts w:ascii="Times New Roman" w:hAnsi="Times New Roman" w:cs="Times New Roman"/>
      <w:u w:val="none"/>
    </w:rPr>
  </w:style>
  <w:style w:type="character" w:customStyle="1" w:styleId="2Exact0">
    <w:name w:val="Основной текст (2) + Полужирный Exact"/>
    <w:rsid w:val="00B548B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">
    <w:name w:val="Основной текст (2)_"/>
    <w:link w:val="21"/>
    <w:rsid w:val="00B548B3"/>
    <w:rPr>
      <w:rFonts w:ascii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rsid w:val="00B548B3"/>
    <w:rPr>
      <w:rFonts w:ascii="Times New Roman" w:hAnsi="Times New Roman" w:cs="Times New Roman"/>
      <w:b/>
      <w:bCs/>
      <w:u w:val="none"/>
    </w:rPr>
  </w:style>
  <w:style w:type="character" w:customStyle="1" w:styleId="a5">
    <w:name w:val="Колонтитул_"/>
    <w:link w:val="10"/>
    <w:rsid w:val="00B548B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1pt">
    <w:name w:val="Колонтитул + 11 pt"/>
    <w:aliases w:val="Не полужирный"/>
    <w:rsid w:val="00B548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5Exact">
    <w:name w:val="Основной текст (5) Exact"/>
    <w:rsid w:val="00B548B3"/>
    <w:rPr>
      <w:rFonts w:ascii="Times New Roman" w:hAnsi="Times New Roman" w:cs="Times New Roman"/>
      <w:b/>
      <w:bCs/>
      <w:u w:val="none"/>
    </w:rPr>
  </w:style>
  <w:style w:type="character" w:customStyle="1" w:styleId="5">
    <w:name w:val="Основной текст (5)_"/>
    <w:link w:val="51"/>
    <w:rsid w:val="00B548B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0">
    <w:name w:val="Основной текст (5) + Не полужирный"/>
    <w:basedOn w:val="5"/>
    <w:rsid w:val="00B548B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1">
    <w:name w:val="Оглавление 1 Знак"/>
    <w:link w:val="12"/>
    <w:rsid w:val="00B548B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6">
    <w:name w:val="Оглавление + Не полужирный"/>
    <w:basedOn w:val="11"/>
    <w:rsid w:val="00B548B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"/>
    <w:basedOn w:val="2"/>
    <w:rsid w:val="00B548B3"/>
    <w:rPr>
      <w:rFonts w:ascii="Times New Roman" w:hAnsi="Times New Roman" w:cs="Times New Roman"/>
      <w:shd w:val="clear" w:color="auto" w:fill="FFFFFF"/>
    </w:rPr>
  </w:style>
  <w:style w:type="character" w:customStyle="1" w:styleId="13">
    <w:name w:val="Заголовок №1_"/>
    <w:link w:val="14"/>
    <w:rsid w:val="00B548B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20">
    <w:name w:val="Основной текст (2)2"/>
    <w:rsid w:val="00B548B3"/>
    <w:rPr>
      <w:rFonts w:ascii="Times New Roman" w:hAnsi="Times New Roman" w:cs="Times New Roman"/>
      <w:u w:val="single"/>
    </w:rPr>
  </w:style>
  <w:style w:type="character" w:customStyle="1" w:styleId="52">
    <w:name w:val="Основной текст (5) + Малые прописные"/>
    <w:rsid w:val="00B548B3"/>
    <w:rPr>
      <w:rFonts w:ascii="Times New Roman" w:hAnsi="Times New Roman" w:cs="Times New Roman"/>
      <w:b/>
      <w:bCs/>
      <w:smallCaps/>
      <w:u w:val="none"/>
    </w:rPr>
  </w:style>
  <w:style w:type="character" w:customStyle="1" w:styleId="221">
    <w:name w:val="Основной текст (2) + Полужирный2"/>
    <w:rsid w:val="00B548B3"/>
    <w:rPr>
      <w:rFonts w:ascii="Times New Roman" w:hAnsi="Times New Roman" w:cs="Times New Roman"/>
      <w:b/>
      <w:bCs/>
      <w:u w:val="none"/>
    </w:rPr>
  </w:style>
  <w:style w:type="character" w:customStyle="1" w:styleId="210">
    <w:name w:val="Основной текст (2) + Полужирный1"/>
    <w:aliases w:val="Малые прописные"/>
    <w:rsid w:val="00B548B3"/>
    <w:rPr>
      <w:rFonts w:ascii="Times New Roman" w:hAnsi="Times New Roman" w:cs="Times New Roman"/>
      <w:b/>
      <w:bCs/>
      <w:smallCaps/>
      <w:u w:val="none"/>
    </w:rPr>
  </w:style>
  <w:style w:type="character" w:customStyle="1" w:styleId="23">
    <w:name w:val="Основной текст (2) + Малые прописные"/>
    <w:rsid w:val="00B548B3"/>
    <w:rPr>
      <w:rFonts w:ascii="Times New Roman" w:hAnsi="Times New Roman" w:cs="Times New Roman"/>
      <w:smallCaps/>
      <w:u w:val="none"/>
    </w:rPr>
  </w:style>
  <w:style w:type="character" w:customStyle="1" w:styleId="15">
    <w:name w:val="Заголовок №1 + Не полужирный"/>
    <w:basedOn w:val="13"/>
    <w:rsid w:val="00B548B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7">
    <w:name w:val="Подпись к таблице_"/>
    <w:link w:val="a8"/>
    <w:rsid w:val="00B548B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4">
    <w:name w:val="Подпись к таблице (2)_"/>
    <w:link w:val="25"/>
    <w:rsid w:val="00B548B3"/>
    <w:rPr>
      <w:rFonts w:ascii="Times New Roman" w:hAnsi="Times New Roman" w:cs="Times New Roman"/>
      <w:shd w:val="clear" w:color="auto" w:fill="FFFFFF"/>
    </w:rPr>
  </w:style>
  <w:style w:type="character" w:customStyle="1" w:styleId="a9">
    <w:name w:val="Колонтитул"/>
    <w:basedOn w:val="a5"/>
    <w:rsid w:val="00B548B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3">
    <w:name w:val="Основной текст (5)"/>
    <w:basedOn w:val="5"/>
    <w:rsid w:val="00B548B3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20">
    <w:name w:val="Основной текст (5)2"/>
    <w:basedOn w:val="5"/>
    <w:rsid w:val="00B548B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a4">
    <w:name w:val="Подпись к картинке"/>
    <w:basedOn w:val="a"/>
    <w:link w:val="Exact"/>
    <w:rsid w:val="00B548B3"/>
    <w:pPr>
      <w:widowControl w:val="0"/>
      <w:shd w:val="clear" w:color="auto" w:fill="FFFFFF"/>
      <w:spacing w:after="300" w:line="322" w:lineRule="exac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31">
    <w:name w:val="Основной текст (3)1"/>
    <w:basedOn w:val="a"/>
    <w:link w:val="3"/>
    <w:rsid w:val="00B548B3"/>
    <w:pPr>
      <w:widowControl w:val="0"/>
      <w:shd w:val="clear" w:color="auto" w:fill="FFFFFF"/>
      <w:spacing w:after="0" w:line="317" w:lineRule="exact"/>
    </w:pPr>
    <w:rPr>
      <w:rFonts w:ascii="Microsoft Sans Serif" w:hAnsi="Microsoft Sans Serif" w:cs="Microsoft Sans Serif"/>
    </w:rPr>
  </w:style>
  <w:style w:type="paragraph" w:customStyle="1" w:styleId="41">
    <w:name w:val="Основной текст (4)1"/>
    <w:basedOn w:val="a"/>
    <w:link w:val="4"/>
    <w:rsid w:val="00B548B3"/>
    <w:pPr>
      <w:widowControl w:val="0"/>
      <w:shd w:val="clear" w:color="auto" w:fill="FFFFFF"/>
      <w:spacing w:before="600" w:after="900" w:line="331" w:lineRule="exact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21">
    <w:name w:val="Основной текст (2)1"/>
    <w:basedOn w:val="a"/>
    <w:link w:val="2"/>
    <w:rsid w:val="00B548B3"/>
    <w:pPr>
      <w:widowControl w:val="0"/>
      <w:shd w:val="clear" w:color="auto" w:fill="FFFFFF"/>
      <w:spacing w:after="1020" w:line="278" w:lineRule="exact"/>
      <w:ind w:hanging="580"/>
    </w:pPr>
    <w:rPr>
      <w:rFonts w:ascii="Times New Roman" w:hAnsi="Times New Roman" w:cs="Times New Roman"/>
    </w:rPr>
  </w:style>
  <w:style w:type="paragraph" w:customStyle="1" w:styleId="10">
    <w:name w:val="Колонтитул1"/>
    <w:basedOn w:val="a"/>
    <w:link w:val="a5"/>
    <w:rsid w:val="00B548B3"/>
    <w:pPr>
      <w:widowControl w:val="0"/>
      <w:shd w:val="clear" w:color="auto" w:fill="FFFFFF"/>
      <w:spacing w:after="0" w:line="278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1">
    <w:name w:val="Основной текст (5)1"/>
    <w:basedOn w:val="a"/>
    <w:link w:val="5"/>
    <w:rsid w:val="00B548B3"/>
    <w:pPr>
      <w:widowControl w:val="0"/>
      <w:shd w:val="clear" w:color="auto" w:fill="FFFFFF"/>
      <w:spacing w:after="0" w:line="240" w:lineRule="atLeast"/>
      <w:ind w:hanging="400"/>
    </w:pPr>
    <w:rPr>
      <w:rFonts w:ascii="Times New Roman" w:hAnsi="Times New Roman" w:cs="Times New Roman"/>
      <w:b/>
      <w:bCs/>
    </w:rPr>
  </w:style>
  <w:style w:type="paragraph" w:styleId="12">
    <w:name w:val="toc 1"/>
    <w:basedOn w:val="a"/>
    <w:next w:val="a"/>
    <w:link w:val="11"/>
    <w:rsid w:val="00B548B3"/>
    <w:pPr>
      <w:widowControl w:val="0"/>
      <w:shd w:val="clear" w:color="auto" w:fill="FFFFFF"/>
      <w:spacing w:after="480" w:line="274" w:lineRule="exact"/>
      <w:ind w:hanging="400"/>
      <w:jc w:val="both"/>
    </w:pPr>
    <w:rPr>
      <w:rFonts w:ascii="Times New Roman" w:hAnsi="Times New Roman" w:cs="Times New Roman"/>
      <w:b/>
      <w:bCs/>
    </w:rPr>
  </w:style>
  <w:style w:type="paragraph" w:customStyle="1" w:styleId="14">
    <w:name w:val="Заголовок №1"/>
    <w:basedOn w:val="a"/>
    <w:link w:val="13"/>
    <w:rsid w:val="00B548B3"/>
    <w:pPr>
      <w:widowControl w:val="0"/>
      <w:shd w:val="clear" w:color="auto" w:fill="FFFFFF"/>
      <w:spacing w:before="240" w:after="0" w:line="283" w:lineRule="exact"/>
      <w:ind w:hanging="1380"/>
      <w:jc w:val="both"/>
      <w:outlineLvl w:val="0"/>
    </w:pPr>
    <w:rPr>
      <w:rFonts w:ascii="Times New Roman" w:hAnsi="Times New Roman" w:cs="Times New Roman"/>
      <w:b/>
      <w:bCs/>
    </w:rPr>
  </w:style>
  <w:style w:type="paragraph" w:customStyle="1" w:styleId="a8">
    <w:name w:val="Подпись к таблице"/>
    <w:basedOn w:val="a"/>
    <w:link w:val="a7"/>
    <w:rsid w:val="00B548B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</w:rPr>
  </w:style>
  <w:style w:type="paragraph" w:customStyle="1" w:styleId="25">
    <w:name w:val="Подпись к таблице (2)"/>
    <w:basedOn w:val="a"/>
    <w:link w:val="24"/>
    <w:rsid w:val="00B548B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styleId="aa">
    <w:name w:val="Body Text"/>
    <w:basedOn w:val="a"/>
    <w:link w:val="ab"/>
    <w:uiPriority w:val="99"/>
    <w:rsid w:val="00B548B3"/>
    <w:pPr>
      <w:spacing w:after="12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B548B3"/>
    <w:rPr>
      <w:rFonts w:ascii="Calibri" w:eastAsia="Calibri" w:hAnsi="Calibri" w:cs="Times New Roman"/>
      <w:sz w:val="24"/>
      <w:szCs w:val="20"/>
      <w:lang w:eastAsia="ru-RU"/>
    </w:rPr>
  </w:style>
  <w:style w:type="paragraph" w:styleId="ac">
    <w:name w:val="header"/>
    <w:basedOn w:val="a"/>
    <w:link w:val="ad"/>
    <w:rsid w:val="00B548B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B548B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rsid w:val="00B548B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B548B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B548B3"/>
    <w:rPr>
      <w:color w:val="800080" w:themeColor="followedHyperlink"/>
      <w:u w:val="single"/>
    </w:rPr>
  </w:style>
  <w:style w:type="paragraph" w:customStyle="1" w:styleId="ConsPlusNormal">
    <w:name w:val="ConsPlusNormal"/>
    <w:rsid w:val="00E328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6132</Words>
  <Characters>34953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1</cp:lastModifiedBy>
  <cp:revision>20</cp:revision>
  <dcterms:created xsi:type="dcterms:W3CDTF">2018-12-27T08:35:00Z</dcterms:created>
  <dcterms:modified xsi:type="dcterms:W3CDTF">2019-03-06T12:11:00Z</dcterms:modified>
</cp:coreProperties>
</file>